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4" w:after="0" w:line="502" w:lineRule="exact"/>
        <w:ind w:right="0"/>
        <w:jc w:val="left"/>
        <w:rPr>
          <w:rFonts w:hint="eastAsia" w:ascii="方正黑体_GBK" w:hAnsi="宋体" w:eastAsia="方正黑体_GBK" w:cs="宋体"/>
          <w:kern w:val="0"/>
          <w:sz w:val="33"/>
          <w:szCs w:val="22"/>
        </w:rPr>
      </w:pPr>
      <w:r>
        <w:rPr>
          <w:rFonts w:hint="eastAsia" w:ascii="方正黑体_GBK" w:hAnsi="宋体" w:eastAsia="方正黑体_GBK" w:cs="宋体"/>
          <w:kern w:val="0"/>
          <w:sz w:val="33"/>
          <w:szCs w:val="22"/>
        </w:rPr>
        <w:t>附件2</w:t>
      </w:r>
    </w:p>
    <w:p>
      <w:pPr>
        <w:keepNext w:val="0"/>
        <w:keepLines w:val="0"/>
        <w:pageBreakBefore w:val="0"/>
        <w:widowControl w:val="0"/>
        <w:tabs>
          <w:tab w:val="left" w:pos="7006"/>
          <w:tab w:val="left" w:pos="7726"/>
          <w:tab w:val="left" w:pos="8446"/>
        </w:tabs>
        <w:kinsoku/>
        <w:wordWrap/>
        <w:overflowPunct/>
        <w:topLinePunct w:val="0"/>
        <w:autoSpaceDE w:val="0"/>
        <w:autoSpaceDN w:val="0"/>
        <w:bidi w:val="0"/>
        <w:adjustRightInd/>
        <w:snapToGrid/>
        <w:spacing w:after="0" w:line="590" w:lineRule="exact"/>
        <w:ind w:left="0" w:right="0" w:firstLine="0"/>
        <w:jc w:val="center"/>
        <w:textAlignment w:val="auto"/>
        <w:rPr>
          <w:rFonts w:ascii="+西文正文" w:hAnsi="+西文正文" w:eastAsia="+中文正文" w:cstheme="minorBidi"/>
          <w:kern w:val="2"/>
          <w:sz w:val="21"/>
          <w:szCs w:val="24"/>
          <w:lang w:val="en-US" w:eastAsia="zh-CN" w:bidi="ar-SA"/>
        </w:rPr>
      </w:pPr>
      <w:r>
        <w:rPr>
          <w:rFonts w:ascii="方正小标宋_GBK" w:hAnsi="方正小标宋_GBK" w:eastAsia="方正小标宋_GBK" w:cs="方正小标宋_GBK"/>
          <w:sz w:val="40"/>
          <w:szCs w:val="40"/>
          <w:lang w:val="en-US" w:eastAsia="zh-CN" w:bidi="ar-SA"/>
        </w:rPr>
        <w:t>广安经济技术开发区社会工作者职业水平证书奖励申请表</w:t>
      </w:r>
    </w:p>
    <w:p>
      <w:pPr>
        <w:bidi w:val="0"/>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填报日期：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 xml:space="preserve">  月</w:t>
      </w:r>
    </w:p>
    <w:tbl>
      <w:tblPr>
        <w:tblStyle w:val="5"/>
        <w:tblW w:w="96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4"/>
        <w:gridCol w:w="1943"/>
        <w:gridCol w:w="2041"/>
        <w:gridCol w:w="424"/>
        <w:gridCol w:w="1612"/>
        <w:gridCol w:w="2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634"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姓名</w:t>
            </w:r>
          </w:p>
        </w:tc>
        <w:tc>
          <w:tcPr>
            <w:tcW w:w="1943"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Times New Roman" w:hAnsi="宋体" w:eastAsia="宋体" w:cs="宋体"/>
                <w:sz w:val="24"/>
                <w:szCs w:val="22"/>
                <w:lang w:val="en-US" w:eastAsia="zh-CN" w:bidi="ar-SA"/>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性别</w:t>
            </w:r>
          </w:p>
        </w:tc>
        <w:tc>
          <w:tcPr>
            <w:tcW w:w="2036"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Times New Roman" w:hAnsi="宋体" w:eastAsia="宋体" w:cs="宋体"/>
                <w:sz w:val="24"/>
                <w:szCs w:val="22"/>
                <w:lang w:val="en-US" w:eastAsia="zh-CN" w:bidi="ar-SA"/>
              </w:rPr>
            </w:pPr>
          </w:p>
        </w:tc>
        <w:tc>
          <w:tcPr>
            <w:tcW w:w="2037"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9"/>
                <w:szCs w:val="2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证件照</w:t>
            </w:r>
          </w:p>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w:t>
            </w:r>
            <w:r>
              <w:rPr>
                <w:rFonts w:ascii="Times New Roman" w:hAnsi="宋体" w:eastAsia="Times New Roman" w:cs="宋体"/>
                <w:sz w:val="24"/>
                <w:szCs w:val="22"/>
                <w:lang w:val="en-US" w:eastAsia="zh-CN" w:bidi="ar-SA"/>
              </w:rPr>
              <w:t>2</w:t>
            </w:r>
            <w:r>
              <w:rPr>
                <w:rFonts w:ascii="宋体" w:hAnsi="宋体" w:eastAsia="宋体" w:cs="宋体"/>
                <w:sz w:val="24"/>
                <w:szCs w:val="22"/>
                <w:lang w:val="en-US" w:eastAsia="zh-CN" w:bidi="ar-SA"/>
              </w:rPr>
              <w:t>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1634"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身份证号</w:t>
            </w:r>
          </w:p>
        </w:tc>
        <w:tc>
          <w:tcPr>
            <w:tcW w:w="6020" w:type="dxa"/>
            <w:gridSpan w:val="4"/>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Times New Roman" w:hAnsi="宋体" w:eastAsia="宋体" w:cs="宋体"/>
                <w:sz w:val="24"/>
                <w:szCs w:val="22"/>
                <w:lang w:val="en-US" w:eastAsia="zh-CN" w:bidi="ar-SA"/>
              </w:rPr>
            </w:pPr>
          </w:p>
        </w:tc>
        <w:tc>
          <w:tcPr>
            <w:tcW w:w="203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634"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工作单位</w:t>
            </w:r>
          </w:p>
        </w:tc>
        <w:tc>
          <w:tcPr>
            <w:tcW w:w="6020" w:type="dxa"/>
            <w:gridSpan w:val="4"/>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Times New Roman" w:hAnsi="宋体" w:eastAsia="宋体" w:cs="宋体"/>
                <w:sz w:val="24"/>
                <w:szCs w:val="22"/>
                <w:lang w:val="en-US" w:eastAsia="zh-CN" w:bidi="ar-SA"/>
              </w:rPr>
            </w:pPr>
          </w:p>
        </w:tc>
        <w:tc>
          <w:tcPr>
            <w:tcW w:w="203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634"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户籍所在地</w:t>
            </w:r>
          </w:p>
        </w:tc>
        <w:tc>
          <w:tcPr>
            <w:tcW w:w="1943"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Times New Roman" w:hAnsi="宋体" w:eastAsia="宋体" w:cs="宋体"/>
                <w:sz w:val="24"/>
                <w:szCs w:val="22"/>
                <w:lang w:val="en-US" w:eastAsia="zh-CN" w:bidi="ar-SA"/>
              </w:rPr>
            </w:pPr>
          </w:p>
        </w:tc>
        <w:tc>
          <w:tcPr>
            <w:tcW w:w="2041"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联系电话</w:t>
            </w:r>
          </w:p>
        </w:tc>
        <w:tc>
          <w:tcPr>
            <w:tcW w:w="2036"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Times New Roman" w:hAnsi="宋体" w:eastAsia="宋体" w:cs="宋体"/>
                <w:sz w:val="24"/>
                <w:szCs w:val="22"/>
                <w:lang w:val="en-US" w:eastAsia="zh-CN" w:bidi="ar-SA"/>
              </w:rPr>
            </w:pPr>
          </w:p>
        </w:tc>
        <w:tc>
          <w:tcPr>
            <w:tcW w:w="203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34"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单位性质</w:t>
            </w:r>
          </w:p>
        </w:tc>
        <w:tc>
          <w:tcPr>
            <w:tcW w:w="1943" w:type="dxa"/>
            <w:tcBorders>
              <w:right w:val="nil"/>
            </w:tcBorders>
            <w:vAlign w:val="center"/>
          </w:tcPr>
          <w:p>
            <w:pPr>
              <w:keepNext w:val="0"/>
              <w:keepLines w:val="0"/>
              <w:pageBreakBefore w:val="0"/>
              <w:widowControl w:val="0"/>
              <w:numPr>
                <w:ilvl w:val="0"/>
                <w:numId w:val="1"/>
              </w:numPr>
              <w:tabs>
                <w:tab w:val="left" w:pos="562"/>
              </w:tabs>
              <w:kinsoku/>
              <w:wordWrap/>
              <w:overflowPunct/>
              <w:topLinePunct w:val="0"/>
              <w:autoSpaceDE w:val="0"/>
              <w:autoSpaceDN w:val="0"/>
              <w:bidi w:val="0"/>
              <w:adjustRightInd/>
              <w:snapToGrid/>
              <w:spacing w:after="0" w:line="240" w:lineRule="auto"/>
              <w:ind w:left="0" w:right="0" w:hanging="216"/>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党政机关</w:t>
            </w:r>
          </w:p>
          <w:p>
            <w:pPr>
              <w:keepNext w:val="0"/>
              <w:keepLines w:val="0"/>
              <w:pageBreakBefore w:val="0"/>
              <w:widowControl w:val="0"/>
              <w:numPr>
                <w:ilvl w:val="0"/>
                <w:numId w:val="1"/>
              </w:numPr>
              <w:tabs>
                <w:tab w:val="left" w:pos="562"/>
              </w:tabs>
              <w:kinsoku/>
              <w:wordWrap/>
              <w:overflowPunct/>
              <w:topLinePunct w:val="0"/>
              <w:autoSpaceDE w:val="0"/>
              <w:autoSpaceDN w:val="0"/>
              <w:bidi w:val="0"/>
              <w:adjustRightInd/>
              <w:snapToGrid/>
              <w:spacing w:after="0" w:line="240" w:lineRule="auto"/>
              <w:ind w:left="0" w:leftChars="0" w:right="0" w:rightChars="0" w:hanging="216" w:firstLineChars="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事业单位</w:t>
            </w:r>
          </w:p>
        </w:tc>
        <w:tc>
          <w:tcPr>
            <w:tcW w:w="4077" w:type="dxa"/>
            <w:gridSpan w:val="3"/>
            <w:tcBorders>
              <w:left w:val="nil"/>
              <w:right w:val="nil"/>
            </w:tcBorders>
            <w:vAlign w:val="center"/>
          </w:tcPr>
          <w:p>
            <w:pPr>
              <w:keepNext w:val="0"/>
              <w:keepLines w:val="0"/>
              <w:pageBreakBefore w:val="0"/>
              <w:widowControl w:val="0"/>
              <w:numPr>
                <w:ilvl w:val="0"/>
                <w:numId w:val="2"/>
              </w:numPr>
              <w:tabs>
                <w:tab w:val="left" w:pos="1118"/>
              </w:tabs>
              <w:kinsoku/>
              <w:wordWrap/>
              <w:overflowPunct/>
              <w:topLinePunct w:val="0"/>
              <w:autoSpaceDE w:val="0"/>
              <w:autoSpaceDN w:val="0"/>
              <w:bidi w:val="0"/>
              <w:adjustRightInd/>
              <w:snapToGrid/>
              <w:spacing w:after="0" w:line="240" w:lineRule="auto"/>
              <w:ind w:left="0" w:right="0" w:hanging="216"/>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基层村（社区）自治组织</w:t>
            </w:r>
          </w:p>
          <w:p>
            <w:pPr>
              <w:keepNext w:val="0"/>
              <w:keepLines w:val="0"/>
              <w:pageBreakBefore w:val="0"/>
              <w:widowControl w:val="0"/>
              <w:numPr>
                <w:ilvl w:val="0"/>
                <w:numId w:val="2"/>
              </w:numPr>
              <w:tabs>
                <w:tab w:val="left" w:pos="1118"/>
              </w:tabs>
              <w:kinsoku/>
              <w:wordWrap/>
              <w:overflowPunct/>
              <w:topLinePunct w:val="0"/>
              <w:autoSpaceDE w:val="0"/>
              <w:autoSpaceDN w:val="0"/>
              <w:bidi w:val="0"/>
              <w:adjustRightInd/>
              <w:snapToGrid/>
              <w:spacing w:after="0" w:line="240" w:lineRule="auto"/>
              <w:ind w:left="216" w:leftChars="0" w:right="2373" w:rightChars="1130" w:hanging="216" w:firstLineChars="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其他</w:t>
            </w:r>
          </w:p>
        </w:tc>
        <w:tc>
          <w:tcPr>
            <w:tcW w:w="2037" w:type="dxa"/>
            <w:tcBorders>
              <w:left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Times New Roman" w:hAnsi="宋体" w:eastAsia="宋体" w:cs="宋体"/>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634"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单位地址</w:t>
            </w:r>
          </w:p>
        </w:tc>
        <w:tc>
          <w:tcPr>
            <w:tcW w:w="4408" w:type="dxa"/>
            <w:gridSpan w:val="3"/>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Times New Roman" w:hAnsi="宋体" w:eastAsia="宋体" w:cs="宋体"/>
                <w:sz w:val="24"/>
                <w:szCs w:val="22"/>
                <w:lang w:val="en-US" w:eastAsia="zh-CN" w:bidi="ar-SA"/>
              </w:rPr>
            </w:pPr>
          </w:p>
        </w:tc>
        <w:tc>
          <w:tcPr>
            <w:tcW w:w="1612"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单位电话</w:t>
            </w:r>
          </w:p>
        </w:tc>
        <w:tc>
          <w:tcPr>
            <w:tcW w:w="2037"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Times New Roman" w:hAnsi="宋体" w:eastAsia="宋体" w:cs="宋体"/>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1634"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证书编号</w:t>
            </w:r>
          </w:p>
        </w:tc>
        <w:tc>
          <w:tcPr>
            <w:tcW w:w="8057" w:type="dxa"/>
            <w:gridSpan w:val="5"/>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Times New Roman" w:hAnsi="宋体" w:eastAsia="宋体" w:cs="宋体"/>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1634"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证书级别</w:t>
            </w:r>
          </w:p>
        </w:tc>
        <w:tc>
          <w:tcPr>
            <w:tcW w:w="4408" w:type="dxa"/>
            <w:gridSpan w:val="3"/>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Times New Roman" w:hAnsi="宋体" w:eastAsia="宋体" w:cs="宋体"/>
                <w:sz w:val="24"/>
                <w:szCs w:val="22"/>
                <w:lang w:val="en-US" w:eastAsia="zh-CN" w:bidi="ar-SA"/>
              </w:rPr>
            </w:pPr>
          </w:p>
        </w:tc>
        <w:tc>
          <w:tcPr>
            <w:tcW w:w="1612"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发证日期</w:t>
            </w:r>
          </w:p>
        </w:tc>
        <w:tc>
          <w:tcPr>
            <w:tcW w:w="2037"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Times New Roman" w:hAnsi="宋体" w:eastAsia="宋体" w:cs="宋体"/>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634"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银行账号</w:t>
            </w:r>
          </w:p>
        </w:tc>
        <w:tc>
          <w:tcPr>
            <w:tcW w:w="4408" w:type="dxa"/>
            <w:gridSpan w:val="3"/>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Times New Roman" w:hAnsi="宋体" w:eastAsia="宋体" w:cs="宋体"/>
                <w:sz w:val="24"/>
                <w:szCs w:val="22"/>
                <w:lang w:val="en-US" w:eastAsia="zh-CN" w:bidi="ar-SA"/>
              </w:rPr>
            </w:pPr>
          </w:p>
        </w:tc>
        <w:tc>
          <w:tcPr>
            <w:tcW w:w="1612"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账号户名</w:t>
            </w:r>
          </w:p>
        </w:tc>
        <w:tc>
          <w:tcPr>
            <w:tcW w:w="2037"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Times New Roman" w:hAnsi="宋体" w:eastAsia="宋体" w:cs="宋体"/>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1634"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开户银行</w:t>
            </w:r>
          </w:p>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宋体" w:hAnsi="宋体" w:eastAsia="宋体" w:cs="宋体"/>
                <w:sz w:val="24"/>
                <w:szCs w:val="22"/>
                <w:lang w:val="en-US" w:eastAsia="zh-CN" w:bidi="ar-SA"/>
              </w:rPr>
            </w:pPr>
            <w:r>
              <w:rPr>
                <w:rFonts w:ascii="宋体" w:hAnsi="宋体" w:eastAsia="宋体" w:cs="宋体"/>
                <w:sz w:val="24"/>
                <w:szCs w:val="22"/>
                <w:lang w:val="en-US" w:eastAsia="zh-CN" w:bidi="ar-SA"/>
              </w:rPr>
              <w:t>（支行）</w:t>
            </w:r>
          </w:p>
        </w:tc>
        <w:tc>
          <w:tcPr>
            <w:tcW w:w="8057" w:type="dxa"/>
            <w:gridSpan w:val="5"/>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ascii="Times New Roman" w:hAnsi="宋体" w:eastAsia="宋体" w:cs="宋体"/>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0" w:hRule="atLeast"/>
          <w:jc w:val="center"/>
        </w:trPr>
        <w:tc>
          <w:tcPr>
            <w:tcW w:w="9691" w:type="dxa"/>
            <w:gridSpan w:val="6"/>
            <w:vAlign w:val="center"/>
          </w:tcPr>
          <w:p>
            <w:pPr>
              <w:widowControl w:val="0"/>
              <w:autoSpaceDE w:val="0"/>
              <w:autoSpaceDN w:val="0"/>
              <w:spacing w:before="112" w:after="0" w:line="345" w:lineRule="auto"/>
              <w:ind w:left="106" w:right="99" w:firstLine="480"/>
              <w:jc w:val="center"/>
              <w:rPr>
                <w:rFonts w:hint="default" w:ascii="Times New Roman" w:hAnsi="Times New Roman" w:eastAsia="宋体" w:cs="Times New Roman"/>
                <w:b/>
                <w:sz w:val="24"/>
                <w:szCs w:val="22"/>
                <w:lang w:val="en-US" w:eastAsia="zh-CN" w:bidi="ar-SA"/>
              </w:rPr>
            </w:pPr>
            <w:r>
              <w:rPr>
                <w:rFonts w:hint="default" w:ascii="Times New Roman" w:hAnsi="Times New Roman" w:eastAsia="宋体" w:cs="Times New Roman"/>
                <w:b/>
                <w:sz w:val="24"/>
                <w:szCs w:val="22"/>
                <w:lang w:val="en-US" w:eastAsia="zh-CN" w:bidi="ar-SA"/>
              </w:rPr>
              <w:t>申请人申明：本人所填写的内容及提供的资料均属事实，没有向其他部门申请过同类证书补贴或奖励。</w:t>
            </w:r>
          </w:p>
          <w:p>
            <w:pPr>
              <w:keepNext w:val="0"/>
              <w:keepLines w:val="0"/>
              <w:pageBreakBefore w:val="0"/>
              <w:widowControl w:val="0"/>
              <w:kinsoku/>
              <w:wordWrap/>
              <w:overflowPunct/>
              <w:topLinePunct w:val="0"/>
              <w:autoSpaceDE w:val="0"/>
              <w:autoSpaceDN w:val="0"/>
              <w:bidi w:val="0"/>
              <w:adjustRightInd/>
              <w:snapToGrid/>
              <w:spacing w:before="0" w:after="0" w:line="344" w:lineRule="auto"/>
              <w:ind w:left="0" w:right="0" w:firstLine="480" w:firstLineChars="200"/>
              <w:jc w:val="both"/>
              <w:textAlignment w:val="auto"/>
              <w:rPr>
                <w:rFonts w:hint="default" w:ascii="Times New Roman" w:hAnsi="Times New Roman" w:eastAsia="宋体" w:cs="Times New Roman"/>
                <w:sz w:val="24"/>
                <w:szCs w:val="22"/>
                <w:lang w:val="en-US" w:eastAsia="zh-CN" w:bidi="ar-SA"/>
              </w:rPr>
            </w:pPr>
            <w:r>
              <w:rPr>
                <w:rFonts w:hint="default" w:ascii="Times New Roman" w:hAnsi="Times New Roman" w:eastAsia="宋体" w:cs="Times New Roman"/>
                <w:sz w:val="24"/>
                <w:szCs w:val="22"/>
                <w:lang w:val="en-US" w:eastAsia="zh-CN" w:bidi="ar-SA"/>
              </w:rPr>
              <w:t>（重要提醒：1</w:t>
            </w:r>
            <w:r>
              <w:rPr>
                <w:rFonts w:hint="default" w:ascii="Times New Roman" w:hAnsi="Times New Roman" w:eastAsia="宋体" w:cs="Times New Roman"/>
                <w:spacing w:val="-6"/>
                <w:sz w:val="24"/>
                <w:szCs w:val="22"/>
                <w:lang w:val="en-US" w:eastAsia="zh-CN" w:bidi="ar-SA"/>
              </w:rPr>
              <w:t>、社会工作者职业水平证书奖励最高累计</w:t>
            </w:r>
            <w:r>
              <w:rPr>
                <w:rFonts w:hint="default" w:ascii="Times New Roman" w:hAnsi="Times New Roman" w:eastAsia="宋体" w:cs="Times New Roman"/>
                <w:sz w:val="24"/>
                <w:szCs w:val="22"/>
                <w:lang w:val="en-US" w:eastAsia="zh-CN" w:bidi="ar-SA"/>
              </w:rPr>
              <w:t>6000</w:t>
            </w:r>
            <w:r>
              <w:rPr>
                <w:rFonts w:hint="default" w:ascii="Times New Roman" w:hAnsi="Times New Roman" w:eastAsia="宋体" w:cs="Times New Roman"/>
                <w:spacing w:val="-30"/>
                <w:sz w:val="24"/>
                <w:szCs w:val="22"/>
                <w:lang w:val="en-US" w:eastAsia="zh-CN" w:bidi="ar-SA"/>
              </w:rPr>
              <w:t>元</w:t>
            </w:r>
            <w:r>
              <w:rPr>
                <w:rFonts w:hint="eastAsia" w:ascii="Times New Roman" w:hAnsi="Times New Roman" w:eastAsia="宋体" w:cs="Times New Roman"/>
                <w:spacing w:val="-30"/>
                <w:sz w:val="24"/>
                <w:szCs w:val="22"/>
                <w:lang w:val="en-US" w:eastAsia="zh-CN" w:bidi="ar-SA"/>
              </w:rPr>
              <w:t xml:space="preserve"> </w:t>
            </w:r>
            <w:r>
              <w:rPr>
                <w:rFonts w:hint="default" w:ascii="Times New Roman" w:hAnsi="Times New Roman" w:eastAsia="宋体" w:cs="Times New Roman"/>
                <w:sz w:val="24"/>
                <w:szCs w:val="22"/>
                <w:lang w:val="en-US" w:eastAsia="zh-CN" w:bidi="ar-SA"/>
              </w:rPr>
              <w:t>；2</w:t>
            </w:r>
            <w:r>
              <w:rPr>
                <w:rFonts w:hint="default" w:ascii="Times New Roman" w:hAnsi="Times New Roman" w:eastAsia="宋体" w:cs="Times New Roman"/>
                <w:spacing w:val="-4"/>
                <w:sz w:val="24"/>
                <w:szCs w:val="22"/>
                <w:lang w:val="en-US" w:eastAsia="zh-CN" w:bidi="ar-SA"/>
              </w:rPr>
              <w:t>、每个等级的社会</w:t>
            </w:r>
            <w:r>
              <w:rPr>
                <w:rFonts w:hint="default" w:ascii="Times New Roman" w:hAnsi="Times New Roman" w:eastAsia="宋体" w:cs="Times New Roman"/>
                <w:sz w:val="24"/>
                <w:szCs w:val="22"/>
                <w:lang w:val="en-US" w:eastAsia="zh-CN" w:bidi="ar-SA"/>
              </w:rPr>
              <w:t>工作者职业水平证书奖励只能申请一次，申请人利用同一等级社会工作者职业水平向相关部门重复申请同类证书补贴或奖励的，按骗取财政资金论处；3</w:t>
            </w:r>
            <w:r>
              <w:rPr>
                <w:rFonts w:hint="default" w:ascii="Times New Roman" w:hAnsi="Times New Roman" w:eastAsia="宋体" w:cs="Times New Roman"/>
                <w:spacing w:val="-3"/>
                <w:sz w:val="24"/>
                <w:szCs w:val="22"/>
                <w:lang w:val="en-US" w:eastAsia="zh-CN" w:bidi="ar-SA"/>
              </w:rPr>
              <w:t>、申请人弄虚作假，骗取社</w:t>
            </w:r>
            <w:r>
              <w:rPr>
                <w:rFonts w:hint="default" w:ascii="Times New Roman" w:hAnsi="Times New Roman" w:eastAsia="宋体" w:cs="Times New Roman"/>
                <w:sz w:val="24"/>
                <w:szCs w:val="22"/>
                <w:lang w:val="en-US" w:eastAsia="zh-CN" w:bidi="ar-SA"/>
              </w:rPr>
              <w:t>会工作者职业水平证书补助的，全额追回有关款项，不得再申领证书补助，并按相关法律</w:t>
            </w:r>
            <w:r>
              <w:rPr>
                <w:rFonts w:hint="default" w:ascii="Times New Roman" w:hAnsi="Times New Roman" w:eastAsia="宋体" w:cs="Times New Roman"/>
                <w:spacing w:val="-9"/>
                <w:sz w:val="24"/>
                <w:szCs w:val="22"/>
                <w:lang w:val="en-US" w:eastAsia="zh-CN" w:bidi="ar-SA"/>
              </w:rPr>
              <w:t>法规追究有关责任人员的责任。</w:t>
            </w:r>
            <w:r>
              <w:rPr>
                <w:rFonts w:hint="default" w:ascii="Times New Roman" w:hAnsi="Times New Roman" w:eastAsia="宋体" w:cs="Times New Roman"/>
                <w:sz w:val="24"/>
                <w:szCs w:val="22"/>
                <w:lang w:val="en-US" w:eastAsia="zh-CN" w:bidi="ar-SA"/>
              </w:rPr>
              <w:t>）</w:t>
            </w:r>
          </w:p>
          <w:p>
            <w:pPr>
              <w:widowControl w:val="0"/>
              <w:autoSpaceDE w:val="0"/>
              <w:autoSpaceDN w:val="0"/>
              <w:spacing w:before="1" w:after="0" w:line="240" w:lineRule="auto"/>
              <w:ind w:left="0" w:right="0"/>
              <w:jc w:val="center"/>
              <w:rPr>
                <w:rFonts w:hint="default" w:ascii="Times New Roman" w:hAnsi="Times New Roman" w:eastAsia="宋体" w:cs="Times New Roman"/>
                <w:sz w:val="24"/>
                <w:szCs w:val="22"/>
                <w:lang w:val="en-US" w:eastAsia="zh-CN" w:bidi="ar-SA"/>
              </w:rPr>
            </w:pPr>
          </w:p>
          <w:p>
            <w:pPr>
              <w:widowControl w:val="0"/>
              <w:tabs>
                <w:tab w:val="left" w:pos="7426"/>
                <w:tab w:val="left" w:pos="8146"/>
                <w:tab w:val="left" w:pos="8866"/>
              </w:tabs>
              <w:autoSpaceDE w:val="0"/>
              <w:autoSpaceDN w:val="0"/>
              <w:spacing w:before="1" w:after="0" w:line="240" w:lineRule="auto"/>
              <w:ind w:left="3826" w:right="0"/>
              <w:jc w:val="center"/>
              <w:rPr>
                <w:rFonts w:hint="default" w:ascii="Times New Roman" w:hAnsi="Times New Roman" w:eastAsia="宋体" w:cs="Times New Roman"/>
                <w:sz w:val="24"/>
                <w:szCs w:val="22"/>
                <w:lang w:val="en-US" w:eastAsia="zh-CN" w:bidi="ar-SA"/>
              </w:rPr>
            </w:pPr>
            <w:r>
              <w:rPr>
                <w:rFonts w:hint="default" w:ascii="Times New Roman" w:hAnsi="Times New Roman" w:eastAsia="宋体" w:cs="Times New Roman"/>
                <w:sz w:val="24"/>
                <w:szCs w:val="22"/>
                <w:lang w:val="en-US" w:eastAsia="zh-CN" w:bidi="ar-SA"/>
              </w:rPr>
              <w:t>申请人签名：</w:t>
            </w:r>
            <w:r>
              <w:rPr>
                <w:rFonts w:hint="default" w:ascii="Times New Roman" w:hAnsi="Times New Roman" w:eastAsia="宋体" w:cs="Times New Roman"/>
                <w:sz w:val="24"/>
                <w:szCs w:val="22"/>
                <w:lang w:val="en-US" w:eastAsia="zh-CN" w:bidi="ar-SA"/>
              </w:rPr>
              <w:tab/>
            </w:r>
            <w:r>
              <w:rPr>
                <w:rFonts w:hint="default" w:ascii="Times New Roman" w:hAnsi="Times New Roman" w:eastAsia="宋体" w:cs="Times New Roman"/>
                <w:sz w:val="24"/>
                <w:szCs w:val="22"/>
                <w:lang w:val="en-US" w:eastAsia="zh-CN" w:bidi="ar-SA"/>
              </w:rPr>
              <w:t>年</w:t>
            </w:r>
            <w:r>
              <w:rPr>
                <w:rFonts w:hint="default" w:ascii="Times New Roman" w:hAnsi="Times New Roman" w:eastAsia="宋体" w:cs="Times New Roman"/>
                <w:sz w:val="24"/>
                <w:szCs w:val="22"/>
                <w:lang w:val="en-US" w:eastAsia="zh-CN" w:bidi="ar-SA"/>
              </w:rPr>
              <w:tab/>
            </w:r>
            <w:r>
              <w:rPr>
                <w:rFonts w:hint="default" w:ascii="Times New Roman" w:hAnsi="Times New Roman" w:eastAsia="宋体" w:cs="Times New Roman"/>
                <w:sz w:val="24"/>
                <w:szCs w:val="22"/>
                <w:lang w:val="en-US" w:eastAsia="zh-CN" w:bidi="ar-SA"/>
              </w:rPr>
              <w:t>月</w:t>
            </w:r>
            <w:r>
              <w:rPr>
                <w:rFonts w:hint="default" w:ascii="Times New Roman" w:hAnsi="Times New Roman" w:eastAsia="宋体" w:cs="Times New Roman"/>
                <w:sz w:val="24"/>
                <w:szCs w:val="22"/>
                <w:lang w:val="en-US" w:eastAsia="zh-CN" w:bidi="ar-SA"/>
              </w:rPr>
              <w:tab/>
            </w:r>
            <w:r>
              <w:rPr>
                <w:rFonts w:hint="default" w:ascii="Times New Roman" w:hAnsi="Times New Roman" w:eastAsia="宋体" w:cs="Times New Roman"/>
                <w:sz w:val="24"/>
                <w:szCs w:val="22"/>
                <w:lang w:val="en-US" w:eastAsia="zh-CN" w:bidi="ar-SA"/>
              </w:rPr>
              <w:t>日</w:t>
            </w:r>
          </w:p>
        </w:tc>
      </w:tr>
    </w:tbl>
    <w:p>
      <w:pPr>
        <w:keepNext w:val="0"/>
        <w:keepLines w:val="0"/>
        <w:pageBreakBefore w:val="0"/>
        <w:widowControl w:val="0"/>
        <w:tabs>
          <w:tab w:val="left" w:pos="7006"/>
          <w:tab w:val="left" w:pos="7726"/>
          <w:tab w:val="left" w:pos="8446"/>
        </w:tabs>
        <w:kinsoku/>
        <w:wordWrap/>
        <w:overflowPunct/>
        <w:topLinePunct w:val="0"/>
        <w:autoSpaceDE w:val="0"/>
        <w:autoSpaceDN w:val="0"/>
        <w:bidi w:val="0"/>
        <w:adjustRightInd/>
        <w:snapToGrid/>
        <w:spacing w:after="0" w:line="240" w:lineRule="exact"/>
        <w:ind w:left="5448" w:right="0" w:firstLine="0"/>
        <w:jc w:val="left"/>
        <w:textAlignment w:val="auto"/>
        <w:rPr>
          <w:sz w:val="24"/>
        </w:rPr>
        <w:sectPr>
          <w:footerReference r:id="rId3" w:type="default"/>
          <w:pgSz w:w="11910" w:h="16840"/>
          <w:pgMar w:top="2041" w:right="1531" w:bottom="1701" w:left="1531" w:header="850" w:footer="1474" w:gutter="0"/>
          <w:pgNumType w:fmt="decimal"/>
          <w:cols w:space="720" w:num="1"/>
        </w:sectPr>
      </w:pPr>
    </w:p>
    <w:tbl>
      <w:tblPr>
        <w:tblStyle w:val="5"/>
        <w:tblpPr w:leftFromText="180" w:rightFromText="180" w:vertAnchor="text" w:horzAnchor="page" w:tblpX="1160" w:tblpY="204"/>
        <w:tblOverlap w:val="never"/>
        <w:tblW w:w="96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4"/>
        <w:gridCol w:w="1943"/>
        <w:gridCol w:w="6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5" w:hRule="atLeast"/>
        </w:trPr>
        <w:tc>
          <w:tcPr>
            <w:tcW w:w="1634" w:type="dxa"/>
            <w:vMerge w:val="restart"/>
          </w:tcPr>
          <w:p>
            <w:pPr>
              <w:widowControl w:val="0"/>
              <w:autoSpaceDE w:val="0"/>
              <w:autoSpaceDN w:val="0"/>
              <w:spacing w:before="0" w:after="0" w:line="240" w:lineRule="auto"/>
              <w:ind w:left="0" w:right="0"/>
              <w:jc w:val="left"/>
              <w:rPr>
                <w:rFonts w:ascii="宋体" w:hAnsi="宋体" w:eastAsia="宋体" w:cs="宋体"/>
                <w:sz w:val="22"/>
                <w:szCs w:val="22"/>
                <w:lang w:val="en-US" w:eastAsia="zh-CN" w:bidi="ar-SA"/>
              </w:rPr>
            </w:pPr>
          </w:p>
          <w:p>
            <w:pPr>
              <w:widowControl w:val="0"/>
              <w:autoSpaceDE w:val="0"/>
              <w:autoSpaceDN w:val="0"/>
              <w:spacing w:before="0" w:after="0" w:line="240" w:lineRule="auto"/>
              <w:ind w:left="0" w:right="0"/>
              <w:jc w:val="left"/>
              <w:rPr>
                <w:rFonts w:ascii="宋体" w:hAnsi="宋体" w:eastAsia="宋体" w:cs="宋体"/>
                <w:sz w:val="22"/>
                <w:szCs w:val="22"/>
                <w:lang w:val="en-US" w:eastAsia="zh-CN" w:bidi="ar-SA"/>
              </w:rPr>
            </w:pPr>
          </w:p>
          <w:p>
            <w:pPr>
              <w:widowControl w:val="0"/>
              <w:autoSpaceDE w:val="0"/>
              <w:autoSpaceDN w:val="0"/>
              <w:spacing w:before="0" w:after="0" w:line="240" w:lineRule="auto"/>
              <w:ind w:left="0" w:right="0"/>
              <w:jc w:val="left"/>
              <w:rPr>
                <w:rFonts w:ascii="宋体" w:hAnsi="宋体" w:eastAsia="宋体" w:cs="宋体"/>
                <w:sz w:val="22"/>
                <w:szCs w:val="22"/>
                <w:lang w:val="en-US" w:eastAsia="zh-CN" w:bidi="ar-SA"/>
              </w:rPr>
            </w:pPr>
          </w:p>
          <w:p>
            <w:pPr>
              <w:widowControl w:val="0"/>
              <w:autoSpaceDE w:val="0"/>
              <w:autoSpaceDN w:val="0"/>
              <w:spacing w:before="0" w:after="0" w:line="240" w:lineRule="auto"/>
              <w:ind w:left="0" w:right="0"/>
              <w:jc w:val="left"/>
              <w:rPr>
                <w:rFonts w:ascii="宋体" w:hAnsi="宋体" w:eastAsia="宋体" w:cs="宋体"/>
                <w:sz w:val="22"/>
                <w:szCs w:val="22"/>
                <w:lang w:val="en-US" w:eastAsia="zh-CN" w:bidi="ar-SA"/>
              </w:rPr>
            </w:pPr>
          </w:p>
          <w:p>
            <w:pPr>
              <w:widowControl w:val="0"/>
              <w:autoSpaceDE w:val="0"/>
              <w:autoSpaceDN w:val="0"/>
              <w:spacing w:before="0" w:after="0" w:line="240" w:lineRule="auto"/>
              <w:ind w:left="0" w:right="0"/>
              <w:jc w:val="left"/>
              <w:rPr>
                <w:rFonts w:ascii="宋体" w:hAnsi="宋体" w:eastAsia="宋体" w:cs="宋体"/>
                <w:sz w:val="22"/>
                <w:szCs w:val="22"/>
                <w:lang w:val="en-US" w:eastAsia="zh-CN" w:bidi="ar-SA"/>
              </w:rPr>
            </w:pPr>
          </w:p>
          <w:p>
            <w:pPr>
              <w:widowControl w:val="0"/>
              <w:autoSpaceDE w:val="0"/>
              <w:autoSpaceDN w:val="0"/>
              <w:spacing w:before="7" w:after="0" w:line="240" w:lineRule="auto"/>
              <w:ind w:left="0" w:right="0"/>
              <w:jc w:val="left"/>
              <w:rPr>
                <w:rFonts w:ascii="宋体" w:hAnsi="宋体" w:eastAsia="宋体" w:cs="宋体"/>
                <w:sz w:val="24"/>
                <w:szCs w:val="24"/>
                <w:lang w:val="en-US" w:eastAsia="zh-CN" w:bidi="ar-SA"/>
              </w:rPr>
            </w:pPr>
          </w:p>
          <w:p>
            <w:pPr>
              <w:widowControl w:val="0"/>
              <w:autoSpaceDE w:val="0"/>
              <w:autoSpaceDN w:val="0"/>
              <w:spacing w:before="0" w:after="0" w:line="453" w:lineRule="auto"/>
              <w:ind w:left="106" w:right="75"/>
              <w:jc w:val="center"/>
              <w:rPr>
                <w:rFonts w:ascii="宋体" w:hAnsi="宋体" w:eastAsia="宋体" w:cs="宋体"/>
                <w:sz w:val="22"/>
                <w:szCs w:val="22"/>
                <w:lang w:val="en-US" w:eastAsia="zh-CN" w:bidi="ar-SA"/>
              </w:rPr>
            </w:pPr>
            <w:r>
              <w:rPr>
                <w:rFonts w:ascii="宋体" w:hAnsi="宋体" w:eastAsia="宋体" w:cs="宋体"/>
                <w:sz w:val="24"/>
                <w:szCs w:val="24"/>
                <w:lang w:val="en-US" w:eastAsia="zh-CN" w:bidi="ar-SA"/>
              </w:rPr>
              <w:t>申请情况</w:t>
            </w:r>
            <w:r>
              <w:rPr>
                <w:rFonts w:hint="eastAsia" w:ascii="方正仿宋_GBK" w:hAnsi="方正仿宋_GBK" w:eastAsia="方正仿宋_GBK" w:cs="方正仿宋_GBK"/>
                <w:sz w:val="24"/>
                <w:szCs w:val="24"/>
                <w:lang w:val="en-US" w:eastAsia="zh-CN" w:bidi="ar-SA"/>
              </w:rPr>
              <w:t>（</w:t>
            </w:r>
            <w:r>
              <w:rPr>
                <w:rFonts w:ascii="宋体" w:hAnsi="宋体" w:eastAsia="宋体" w:cs="宋体"/>
                <w:sz w:val="24"/>
                <w:szCs w:val="24"/>
                <w:lang w:val="en-US" w:eastAsia="zh-CN" w:bidi="ar-SA"/>
              </w:rPr>
              <w:t>由申请人填写</w:t>
            </w:r>
            <w:r>
              <w:rPr>
                <w:rFonts w:hint="eastAsia" w:ascii="方正仿宋_GBK" w:hAnsi="方正仿宋_GBK" w:eastAsia="方正仿宋_GBK" w:cs="方正仿宋_GBK"/>
                <w:sz w:val="24"/>
                <w:szCs w:val="24"/>
                <w:lang w:val="en-US" w:eastAsia="zh-CN" w:bidi="ar-SA"/>
              </w:rPr>
              <w:t>）</w:t>
            </w:r>
          </w:p>
        </w:tc>
        <w:tc>
          <w:tcPr>
            <w:tcW w:w="1943" w:type="dxa"/>
          </w:tcPr>
          <w:p>
            <w:pPr>
              <w:widowControl w:val="0"/>
              <w:autoSpaceDE w:val="0"/>
              <w:autoSpaceDN w:val="0"/>
              <w:spacing w:before="0" w:after="0" w:line="240" w:lineRule="auto"/>
              <w:ind w:left="0" w:right="0"/>
              <w:jc w:val="left"/>
              <w:rPr>
                <w:rFonts w:ascii="宋体" w:hAnsi="宋体" w:eastAsia="宋体" w:cs="宋体"/>
                <w:sz w:val="24"/>
                <w:szCs w:val="24"/>
                <w:lang w:val="en-US" w:eastAsia="zh-CN" w:bidi="ar-SA"/>
              </w:rPr>
            </w:pPr>
          </w:p>
          <w:p>
            <w:pPr>
              <w:widowControl w:val="0"/>
              <w:autoSpaceDE w:val="0"/>
              <w:autoSpaceDN w:val="0"/>
              <w:spacing w:before="0" w:after="0" w:line="240" w:lineRule="auto"/>
              <w:ind w:left="0" w:right="0"/>
              <w:jc w:val="left"/>
              <w:rPr>
                <w:rFonts w:ascii="宋体" w:hAnsi="宋体" w:eastAsia="宋体" w:cs="宋体"/>
                <w:sz w:val="24"/>
                <w:szCs w:val="24"/>
                <w:lang w:val="en-US" w:eastAsia="zh-CN" w:bidi="ar-SA"/>
              </w:rPr>
            </w:pPr>
          </w:p>
          <w:p>
            <w:pPr>
              <w:widowControl w:val="0"/>
              <w:autoSpaceDE w:val="0"/>
              <w:autoSpaceDN w:val="0"/>
              <w:spacing w:before="1" w:after="0" w:line="240" w:lineRule="auto"/>
              <w:ind w:left="0" w:right="0"/>
              <w:jc w:val="left"/>
              <w:rPr>
                <w:rFonts w:ascii="宋体" w:hAnsi="宋体" w:eastAsia="宋体" w:cs="宋体"/>
                <w:sz w:val="24"/>
                <w:szCs w:val="24"/>
                <w:lang w:val="en-US" w:eastAsia="zh-CN" w:bidi="ar-SA"/>
              </w:rPr>
            </w:pPr>
          </w:p>
          <w:p>
            <w:pPr>
              <w:widowControl w:val="0"/>
              <w:autoSpaceDE w:val="0"/>
              <w:autoSpaceDN w:val="0"/>
              <w:spacing w:before="0" w:after="0" w:line="240" w:lineRule="auto"/>
              <w:ind w:left="350" w:right="342"/>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已申请奖励</w:t>
            </w:r>
          </w:p>
        </w:tc>
        <w:tc>
          <w:tcPr>
            <w:tcW w:w="6117" w:type="dxa"/>
            <w:vAlign w:val="center"/>
          </w:tcPr>
          <w:p>
            <w:pPr>
              <w:widowControl w:val="0"/>
              <w:numPr>
                <w:ilvl w:val="0"/>
                <w:numId w:val="3"/>
              </w:numPr>
              <w:tabs>
                <w:tab w:val="left" w:pos="323"/>
              </w:tabs>
              <w:autoSpaceDE w:val="0"/>
              <w:autoSpaceDN w:val="0"/>
              <w:spacing w:before="0" w:after="0" w:line="240" w:lineRule="auto"/>
              <w:ind w:left="426" w:leftChars="0" w:right="0" w:hanging="216" w:firstLineChars="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无申请任何奖励</w:t>
            </w:r>
          </w:p>
          <w:p>
            <w:pPr>
              <w:widowControl w:val="0"/>
              <w:autoSpaceDE w:val="0"/>
              <w:autoSpaceDN w:val="0"/>
              <w:spacing w:before="4" w:after="0" w:line="240" w:lineRule="auto"/>
              <w:ind w:left="0" w:right="0"/>
              <w:jc w:val="left"/>
              <w:rPr>
                <w:rFonts w:ascii="宋体" w:hAnsi="宋体" w:eastAsia="宋体" w:cs="宋体"/>
                <w:sz w:val="24"/>
                <w:szCs w:val="24"/>
                <w:lang w:val="en-US" w:eastAsia="zh-CN" w:bidi="ar-SA"/>
              </w:rPr>
            </w:pPr>
          </w:p>
          <w:p>
            <w:pPr>
              <w:widowControl w:val="0"/>
              <w:numPr>
                <w:ilvl w:val="0"/>
                <w:numId w:val="3"/>
              </w:numPr>
              <w:tabs>
                <w:tab w:val="left" w:pos="323"/>
              </w:tabs>
              <w:autoSpaceDE w:val="0"/>
              <w:autoSpaceDN w:val="0"/>
              <w:spacing w:before="1" w:after="0" w:line="240" w:lineRule="auto"/>
              <w:ind w:left="426" w:leftChars="0" w:right="0" w:hanging="216" w:firstLineChars="0"/>
              <w:jc w:val="left"/>
              <w:rPr>
                <w:rFonts w:ascii="宋体" w:hAnsi="宋体" w:eastAsia="宋体" w:cs="宋体"/>
                <w:sz w:val="24"/>
                <w:szCs w:val="24"/>
                <w:lang w:val="en-US" w:eastAsia="zh-CN" w:bidi="ar-SA"/>
              </w:rPr>
            </w:pPr>
            <w:r>
              <w:rPr>
                <w:rFonts w:ascii="宋体" w:hAnsi="宋体" w:eastAsia="宋体" w:cs="宋体"/>
                <w:spacing w:val="-8"/>
                <w:sz w:val="24"/>
                <w:szCs w:val="24"/>
                <w:lang w:val="en-US" w:eastAsia="zh-CN" w:bidi="ar-SA"/>
              </w:rPr>
              <w:t>已申请初级职称</w:t>
            </w:r>
            <w:r>
              <w:rPr>
                <w:rFonts w:ascii="Times New Roman" w:hAnsi="Times New Roman" w:eastAsia="Times New Roman" w:cs="宋体"/>
                <w:sz w:val="24"/>
                <w:szCs w:val="24"/>
                <w:lang w:val="en-US" w:eastAsia="zh-CN" w:bidi="ar-SA"/>
              </w:rPr>
              <w:t>1000</w:t>
            </w:r>
            <w:r>
              <w:rPr>
                <w:rFonts w:ascii="宋体" w:hAnsi="宋体" w:eastAsia="宋体" w:cs="宋体"/>
                <w:sz w:val="24"/>
                <w:szCs w:val="24"/>
                <w:lang w:val="en-US" w:eastAsia="zh-CN" w:bidi="ar-SA"/>
              </w:rPr>
              <w:t>元奖励</w:t>
            </w:r>
          </w:p>
          <w:p>
            <w:pPr>
              <w:widowControl w:val="0"/>
              <w:autoSpaceDE w:val="0"/>
              <w:autoSpaceDN w:val="0"/>
              <w:spacing w:before="1" w:after="0" w:line="240" w:lineRule="auto"/>
              <w:ind w:left="0" w:right="0"/>
              <w:jc w:val="left"/>
              <w:rPr>
                <w:rFonts w:ascii="宋体" w:hAnsi="宋体" w:eastAsia="宋体" w:cs="宋体"/>
                <w:sz w:val="24"/>
                <w:szCs w:val="24"/>
                <w:lang w:val="en-US" w:eastAsia="zh-CN" w:bidi="ar-SA"/>
              </w:rPr>
            </w:pPr>
          </w:p>
          <w:p>
            <w:pPr>
              <w:widowControl w:val="0"/>
              <w:numPr>
                <w:ilvl w:val="0"/>
                <w:numId w:val="3"/>
              </w:numPr>
              <w:tabs>
                <w:tab w:val="left" w:pos="323"/>
              </w:tabs>
              <w:autoSpaceDE w:val="0"/>
              <w:autoSpaceDN w:val="0"/>
              <w:spacing w:before="0" w:after="0" w:line="240" w:lineRule="auto"/>
              <w:ind w:left="426" w:leftChars="0" w:right="0" w:hanging="216" w:firstLineChars="0"/>
              <w:jc w:val="left"/>
              <w:rPr>
                <w:rFonts w:ascii="宋体" w:hAnsi="宋体" w:eastAsia="宋体" w:cs="宋体"/>
                <w:sz w:val="24"/>
                <w:szCs w:val="24"/>
                <w:lang w:val="en-US" w:eastAsia="zh-CN" w:bidi="ar-SA"/>
              </w:rPr>
            </w:pPr>
            <w:r>
              <w:rPr>
                <w:rFonts w:ascii="宋体" w:hAnsi="宋体" w:eastAsia="宋体" w:cs="宋体"/>
                <w:spacing w:val="-8"/>
                <w:sz w:val="24"/>
                <w:szCs w:val="24"/>
                <w:lang w:val="en-US" w:eastAsia="zh-CN" w:bidi="ar-SA"/>
              </w:rPr>
              <w:t>已申请中级职称</w:t>
            </w:r>
            <w:r>
              <w:rPr>
                <w:rFonts w:ascii="Times New Roman" w:hAnsi="Times New Roman" w:eastAsia="Times New Roman" w:cs="宋体"/>
                <w:sz w:val="24"/>
                <w:szCs w:val="24"/>
                <w:lang w:val="en-US" w:eastAsia="zh-CN" w:bidi="ar-SA"/>
              </w:rPr>
              <w:t>2000</w:t>
            </w:r>
            <w:r>
              <w:rPr>
                <w:rFonts w:ascii="宋体" w:hAnsi="宋体" w:eastAsia="宋体" w:cs="宋体"/>
                <w:sz w:val="24"/>
                <w:szCs w:val="24"/>
                <w:lang w:val="en-US" w:eastAsia="zh-CN" w:bidi="ar-SA"/>
              </w:rPr>
              <w:t>元奖励</w:t>
            </w:r>
          </w:p>
          <w:p>
            <w:pPr>
              <w:widowControl w:val="0"/>
              <w:autoSpaceDE w:val="0"/>
              <w:autoSpaceDN w:val="0"/>
              <w:spacing w:before="5" w:after="0" w:line="240" w:lineRule="auto"/>
              <w:ind w:left="0" w:right="0"/>
              <w:jc w:val="left"/>
              <w:rPr>
                <w:rFonts w:ascii="宋体" w:hAnsi="宋体" w:eastAsia="宋体" w:cs="宋体"/>
                <w:sz w:val="24"/>
                <w:szCs w:val="24"/>
                <w:lang w:val="en-US" w:eastAsia="zh-CN" w:bidi="ar-SA"/>
              </w:rPr>
            </w:pPr>
          </w:p>
          <w:p>
            <w:pPr>
              <w:widowControl w:val="0"/>
              <w:numPr>
                <w:ilvl w:val="0"/>
                <w:numId w:val="3"/>
              </w:numPr>
              <w:tabs>
                <w:tab w:val="left" w:pos="323"/>
              </w:tabs>
              <w:autoSpaceDE w:val="0"/>
              <w:autoSpaceDN w:val="0"/>
              <w:spacing w:before="0" w:after="0" w:line="240" w:lineRule="auto"/>
              <w:ind w:left="426" w:leftChars="0" w:right="0" w:hanging="216" w:firstLineChars="0"/>
              <w:jc w:val="left"/>
              <w:rPr>
                <w:rFonts w:ascii="宋体" w:hAnsi="宋体" w:eastAsia="宋体" w:cs="宋体"/>
                <w:sz w:val="24"/>
                <w:szCs w:val="24"/>
                <w:lang w:val="en-US" w:eastAsia="zh-CN" w:bidi="ar-SA"/>
              </w:rPr>
            </w:pPr>
            <w:r>
              <w:rPr>
                <w:rFonts w:ascii="宋体" w:hAnsi="宋体" w:eastAsia="宋体" w:cs="宋体"/>
                <w:spacing w:val="-8"/>
                <w:sz w:val="24"/>
                <w:szCs w:val="24"/>
                <w:lang w:val="en-US" w:eastAsia="zh-CN" w:bidi="ar-SA"/>
              </w:rPr>
              <w:t>已申请高级职称</w:t>
            </w:r>
            <w:r>
              <w:rPr>
                <w:rFonts w:ascii="Times New Roman" w:hAnsi="Times New Roman" w:eastAsia="Times New Roman" w:cs="宋体"/>
                <w:sz w:val="24"/>
                <w:szCs w:val="24"/>
                <w:lang w:val="en-US" w:eastAsia="zh-CN" w:bidi="ar-SA"/>
              </w:rPr>
              <w:t>3000</w:t>
            </w:r>
            <w:r>
              <w:rPr>
                <w:rFonts w:ascii="宋体" w:hAnsi="宋体" w:eastAsia="宋体" w:cs="宋体"/>
                <w:sz w:val="24"/>
                <w:szCs w:val="24"/>
                <w:lang w:val="en-US" w:eastAsia="zh-CN" w:bidi="ar-SA"/>
              </w:rPr>
              <w:t>元奖励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1634" w:type="dxa"/>
            <w:vMerge w:val="continue"/>
            <w:tcBorders>
              <w:top w:val="nil"/>
            </w:tcBorders>
          </w:tcPr>
          <w:p>
            <w:pPr>
              <w:autoSpaceDE w:val="0"/>
              <w:autoSpaceDN w:val="0"/>
              <w:spacing w:before="0" w:after="0" w:line="240" w:lineRule="auto"/>
              <w:ind w:left="0" w:right="0"/>
              <w:jc w:val="left"/>
              <w:rPr>
                <w:rFonts w:ascii="宋体" w:hAnsi="宋体" w:eastAsia="宋体" w:cs="宋体"/>
                <w:kern w:val="0"/>
                <w:sz w:val="22"/>
                <w:szCs w:val="22"/>
              </w:rPr>
            </w:pPr>
          </w:p>
        </w:tc>
        <w:tc>
          <w:tcPr>
            <w:tcW w:w="1943" w:type="dxa"/>
          </w:tcPr>
          <w:p>
            <w:pPr>
              <w:widowControl w:val="0"/>
              <w:autoSpaceDE w:val="0"/>
              <w:autoSpaceDN w:val="0"/>
              <w:spacing w:before="0" w:after="0" w:line="240" w:lineRule="auto"/>
              <w:ind w:left="0" w:right="0"/>
              <w:jc w:val="left"/>
              <w:rPr>
                <w:rFonts w:ascii="宋体" w:hAnsi="宋体" w:eastAsia="宋体" w:cs="宋体"/>
                <w:sz w:val="24"/>
                <w:szCs w:val="24"/>
                <w:lang w:val="en-US" w:eastAsia="zh-CN" w:bidi="ar-SA"/>
              </w:rPr>
            </w:pPr>
          </w:p>
          <w:p>
            <w:pPr>
              <w:widowControl w:val="0"/>
              <w:autoSpaceDE w:val="0"/>
              <w:autoSpaceDN w:val="0"/>
              <w:spacing w:before="7" w:after="0" w:line="240" w:lineRule="auto"/>
              <w:ind w:left="0" w:right="0"/>
              <w:jc w:val="left"/>
              <w:rPr>
                <w:rFonts w:ascii="宋体" w:hAnsi="宋体" w:eastAsia="宋体" w:cs="宋体"/>
                <w:sz w:val="24"/>
                <w:szCs w:val="24"/>
                <w:lang w:val="en-US" w:eastAsia="zh-CN" w:bidi="ar-SA"/>
              </w:rPr>
            </w:pPr>
          </w:p>
          <w:p>
            <w:pPr>
              <w:widowControl w:val="0"/>
              <w:autoSpaceDE w:val="0"/>
              <w:autoSpaceDN w:val="0"/>
              <w:spacing w:before="1" w:after="0" w:line="240" w:lineRule="auto"/>
              <w:ind w:left="350" w:right="342"/>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申请金额</w:t>
            </w:r>
          </w:p>
        </w:tc>
        <w:tc>
          <w:tcPr>
            <w:tcW w:w="6117" w:type="dxa"/>
            <w:vAlign w:val="center"/>
          </w:tcPr>
          <w:p>
            <w:pPr>
              <w:widowControl w:val="0"/>
              <w:numPr>
                <w:ilvl w:val="0"/>
                <w:numId w:val="4"/>
              </w:numPr>
              <w:tabs>
                <w:tab w:val="left" w:pos="323"/>
              </w:tabs>
              <w:autoSpaceDE w:val="0"/>
              <w:autoSpaceDN w:val="0"/>
              <w:spacing w:before="0" w:after="0" w:line="240" w:lineRule="auto"/>
              <w:ind w:left="426" w:leftChars="0" w:right="0" w:hanging="216" w:firstLineChars="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初级职称</w:t>
            </w:r>
            <w:r>
              <w:rPr>
                <w:rFonts w:hint="eastAsia" w:ascii="宋体" w:hAnsi="宋体" w:eastAsia="宋体" w:cs="宋体"/>
                <w:sz w:val="24"/>
                <w:szCs w:val="24"/>
                <w:lang w:val="en-US" w:eastAsia="zh-CN" w:bidi="ar-SA"/>
              </w:rPr>
              <w:t xml:space="preserve">  1000元</w:t>
            </w:r>
          </w:p>
          <w:p>
            <w:pPr>
              <w:widowControl w:val="0"/>
              <w:autoSpaceDE w:val="0"/>
              <w:autoSpaceDN w:val="0"/>
              <w:spacing w:before="4" w:after="0" w:line="240" w:lineRule="auto"/>
              <w:ind w:left="0" w:right="0"/>
              <w:jc w:val="left"/>
              <w:rPr>
                <w:rFonts w:ascii="宋体" w:hAnsi="宋体" w:eastAsia="宋体" w:cs="宋体"/>
                <w:sz w:val="24"/>
                <w:szCs w:val="24"/>
                <w:lang w:val="en-US" w:eastAsia="zh-CN" w:bidi="ar-SA"/>
              </w:rPr>
            </w:pPr>
          </w:p>
          <w:p>
            <w:pPr>
              <w:widowControl w:val="0"/>
              <w:numPr>
                <w:ilvl w:val="0"/>
                <w:numId w:val="4"/>
              </w:numPr>
              <w:tabs>
                <w:tab w:val="left" w:pos="323"/>
              </w:tabs>
              <w:autoSpaceDE w:val="0"/>
              <w:autoSpaceDN w:val="0"/>
              <w:spacing w:before="1" w:after="0" w:line="240" w:lineRule="auto"/>
              <w:ind w:left="426" w:leftChars="0" w:right="0" w:hanging="216" w:firstLineChars="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中级职称</w:t>
            </w:r>
            <w:r>
              <w:rPr>
                <w:rFonts w:hint="eastAsia" w:ascii="宋体" w:hAnsi="宋体" w:eastAsia="宋体" w:cs="宋体"/>
                <w:sz w:val="24"/>
                <w:szCs w:val="24"/>
                <w:lang w:val="en-US" w:eastAsia="zh-CN" w:bidi="ar-SA"/>
              </w:rPr>
              <w:t xml:space="preserve">  2000元</w:t>
            </w:r>
          </w:p>
          <w:p>
            <w:pPr>
              <w:widowControl w:val="0"/>
              <w:autoSpaceDE w:val="0"/>
              <w:autoSpaceDN w:val="0"/>
              <w:spacing w:before="4" w:after="0" w:line="240" w:lineRule="auto"/>
              <w:ind w:left="0" w:right="0"/>
              <w:jc w:val="left"/>
              <w:rPr>
                <w:rFonts w:ascii="宋体" w:hAnsi="宋体" w:eastAsia="宋体" w:cs="宋体"/>
                <w:sz w:val="24"/>
                <w:szCs w:val="24"/>
                <w:lang w:val="en-US" w:eastAsia="zh-CN" w:bidi="ar-SA"/>
              </w:rPr>
            </w:pPr>
          </w:p>
          <w:p>
            <w:pPr>
              <w:widowControl w:val="0"/>
              <w:numPr>
                <w:ilvl w:val="0"/>
                <w:numId w:val="4"/>
              </w:numPr>
              <w:tabs>
                <w:tab w:val="left" w:pos="323"/>
              </w:tabs>
              <w:autoSpaceDE w:val="0"/>
              <w:autoSpaceDN w:val="0"/>
              <w:spacing w:before="0" w:after="0" w:line="240" w:lineRule="auto"/>
              <w:ind w:left="426" w:leftChars="0" w:right="0" w:hanging="216" w:firstLineChars="0"/>
              <w:jc w:val="left"/>
              <w:rPr>
                <w:rFonts w:ascii="Times New Roman" w:hAnsi="宋体" w:eastAsia="宋体" w:cs="宋体"/>
                <w:sz w:val="24"/>
                <w:szCs w:val="24"/>
                <w:lang w:val="en-US" w:eastAsia="zh-CN" w:bidi="ar-SA"/>
              </w:rPr>
            </w:pPr>
            <w:r>
              <w:rPr>
                <w:rFonts w:ascii="宋体" w:hAnsi="宋体" w:eastAsia="宋体" w:cs="宋体"/>
                <w:sz w:val="24"/>
                <w:szCs w:val="24"/>
                <w:lang w:val="en-US" w:eastAsia="zh-CN" w:bidi="ar-SA"/>
              </w:rPr>
              <w:t>高级职称</w:t>
            </w:r>
            <w:r>
              <w:rPr>
                <w:rFonts w:hint="eastAsia" w:ascii="宋体" w:hAnsi="宋体" w:eastAsia="宋体" w:cs="宋体"/>
                <w:sz w:val="24"/>
                <w:szCs w:val="24"/>
                <w:lang w:val="en-US" w:eastAsia="zh-CN" w:bidi="ar-SA"/>
              </w:rPr>
              <w:t xml:space="preserve">  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7" w:hRule="atLeast"/>
        </w:trPr>
        <w:tc>
          <w:tcPr>
            <w:tcW w:w="1634" w:type="dxa"/>
          </w:tcPr>
          <w:p>
            <w:pPr>
              <w:widowControl w:val="0"/>
              <w:autoSpaceDE w:val="0"/>
              <w:autoSpaceDN w:val="0"/>
              <w:spacing w:before="0" w:after="0" w:line="240" w:lineRule="auto"/>
              <w:ind w:left="0" w:right="0"/>
              <w:jc w:val="center"/>
              <w:rPr>
                <w:rFonts w:ascii="宋体" w:hAnsi="宋体" w:eastAsia="宋体" w:cs="宋体"/>
                <w:sz w:val="22"/>
                <w:szCs w:val="22"/>
                <w:lang w:val="en-US" w:eastAsia="zh-CN" w:bidi="ar-SA"/>
              </w:rPr>
            </w:pPr>
          </w:p>
          <w:p>
            <w:pPr>
              <w:widowControl w:val="0"/>
              <w:autoSpaceDE w:val="0"/>
              <w:autoSpaceDN w:val="0"/>
              <w:spacing w:before="0" w:after="0" w:line="240" w:lineRule="auto"/>
              <w:ind w:left="0" w:right="0"/>
              <w:jc w:val="center"/>
              <w:rPr>
                <w:rFonts w:ascii="宋体" w:hAnsi="宋体" w:eastAsia="宋体" w:cs="宋体"/>
                <w:sz w:val="22"/>
                <w:szCs w:val="22"/>
                <w:lang w:val="en-US" w:eastAsia="zh-CN" w:bidi="ar-SA"/>
              </w:rPr>
            </w:pPr>
          </w:p>
          <w:p>
            <w:pPr>
              <w:widowControl w:val="0"/>
              <w:autoSpaceDE w:val="0"/>
              <w:autoSpaceDN w:val="0"/>
              <w:spacing w:before="0" w:after="0" w:line="240" w:lineRule="auto"/>
              <w:ind w:left="0" w:right="0"/>
              <w:jc w:val="center"/>
              <w:rPr>
                <w:rFonts w:ascii="宋体" w:hAnsi="宋体" w:eastAsia="宋体" w:cs="宋体"/>
                <w:sz w:val="22"/>
                <w:szCs w:val="22"/>
                <w:lang w:val="en-US" w:eastAsia="zh-CN" w:bidi="ar-SA"/>
              </w:rPr>
            </w:pPr>
          </w:p>
          <w:p>
            <w:pPr>
              <w:widowControl w:val="0"/>
              <w:autoSpaceDE w:val="0"/>
              <w:autoSpaceDN w:val="0"/>
              <w:spacing w:before="0" w:after="0" w:line="240" w:lineRule="auto"/>
              <w:ind w:left="0" w:right="0"/>
              <w:jc w:val="center"/>
              <w:rPr>
                <w:rFonts w:ascii="宋体" w:hAnsi="宋体" w:eastAsia="宋体" w:cs="宋体"/>
                <w:sz w:val="22"/>
                <w:szCs w:val="22"/>
                <w:lang w:val="en-US" w:eastAsia="zh-CN" w:bidi="ar-SA"/>
              </w:rPr>
            </w:pPr>
          </w:p>
          <w:p>
            <w:pPr>
              <w:widowControl w:val="0"/>
              <w:autoSpaceDE w:val="0"/>
              <w:autoSpaceDN w:val="0"/>
              <w:spacing w:before="0" w:after="0" w:line="240" w:lineRule="auto"/>
              <w:ind w:left="0" w:right="0"/>
              <w:jc w:val="center"/>
              <w:rPr>
                <w:rFonts w:ascii="宋体" w:hAnsi="宋体" w:eastAsia="宋体" w:cs="宋体"/>
                <w:sz w:val="22"/>
                <w:szCs w:val="22"/>
                <w:lang w:val="en-US" w:eastAsia="zh-CN" w:bidi="ar-SA"/>
              </w:rPr>
            </w:pPr>
          </w:p>
          <w:p>
            <w:pPr>
              <w:widowControl w:val="0"/>
              <w:autoSpaceDE w:val="0"/>
              <w:autoSpaceDN w:val="0"/>
              <w:spacing w:before="3" w:after="0" w:line="240" w:lineRule="auto"/>
              <w:ind w:left="0" w:right="0"/>
              <w:jc w:val="center"/>
              <w:rPr>
                <w:rFonts w:ascii="宋体" w:hAnsi="宋体" w:eastAsia="宋体" w:cs="宋体"/>
                <w:sz w:val="24"/>
                <w:szCs w:val="24"/>
                <w:lang w:val="en-US" w:eastAsia="zh-CN" w:bidi="ar-SA"/>
              </w:rPr>
            </w:pPr>
          </w:p>
          <w:p>
            <w:pPr>
              <w:widowControl w:val="0"/>
              <w:autoSpaceDE w:val="0"/>
              <w:autoSpaceDN w:val="0"/>
              <w:spacing w:before="0" w:after="0" w:line="451" w:lineRule="auto"/>
              <w:ind w:left="106" w:right="75" w:hanging="20"/>
              <w:jc w:val="center"/>
              <w:rPr>
                <w:rFonts w:ascii="宋体" w:hAnsi="宋体" w:eastAsia="宋体" w:cs="宋体"/>
                <w:sz w:val="22"/>
                <w:szCs w:val="22"/>
                <w:lang w:val="en-US" w:eastAsia="zh-CN" w:bidi="ar-SA"/>
              </w:rPr>
            </w:pPr>
            <w:r>
              <w:rPr>
                <w:rFonts w:ascii="宋体" w:hAnsi="宋体" w:eastAsia="宋体" w:cs="宋体"/>
                <w:sz w:val="24"/>
                <w:szCs w:val="24"/>
                <w:lang w:val="en-US" w:eastAsia="zh-CN" w:bidi="ar-SA"/>
              </w:rPr>
              <w:t>主管部门或乡镇</w:t>
            </w:r>
            <w:r>
              <w:rPr>
                <w:rFonts w:hint="eastAsia" w:ascii="方正仿宋_GBK" w:hAnsi="方正仿宋_GBK" w:eastAsia="方正仿宋_GBK" w:cs="方正仿宋_GBK"/>
                <w:sz w:val="24"/>
                <w:szCs w:val="24"/>
                <w:lang w:val="en-US" w:eastAsia="zh-CN" w:bidi="ar-SA"/>
              </w:rPr>
              <w:t>（</w:t>
            </w:r>
            <w:r>
              <w:rPr>
                <w:rFonts w:ascii="宋体" w:hAnsi="宋体" w:eastAsia="宋体" w:cs="宋体"/>
                <w:sz w:val="24"/>
                <w:szCs w:val="24"/>
                <w:lang w:val="en-US" w:eastAsia="zh-CN" w:bidi="ar-SA"/>
              </w:rPr>
              <w:t>街道</w:t>
            </w:r>
            <w:r>
              <w:rPr>
                <w:rFonts w:hint="eastAsia" w:ascii="方正仿宋_GBK" w:hAnsi="方正仿宋_GBK" w:eastAsia="方正仿宋_GBK" w:cs="方正仿宋_GBK"/>
                <w:spacing w:val="-17"/>
                <w:sz w:val="24"/>
                <w:szCs w:val="24"/>
                <w:lang w:val="en-US" w:eastAsia="zh-CN" w:bidi="ar-SA"/>
              </w:rPr>
              <w:t>）</w:t>
            </w:r>
            <w:r>
              <w:rPr>
                <w:rFonts w:ascii="宋体" w:hAnsi="宋体" w:eastAsia="宋体" w:cs="宋体"/>
                <w:sz w:val="24"/>
                <w:szCs w:val="24"/>
                <w:lang w:val="en-US" w:eastAsia="zh-CN" w:bidi="ar-SA"/>
              </w:rPr>
              <w:t>审核意见</w:t>
            </w:r>
          </w:p>
        </w:tc>
        <w:tc>
          <w:tcPr>
            <w:tcW w:w="8060" w:type="dxa"/>
            <w:gridSpan w:val="2"/>
          </w:tcPr>
          <w:p>
            <w:pPr>
              <w:widowControl w:val="0"/>
              <w:autoSpaceDE w:val="0"/>
              <w:autoSpaceDN w:val="0"/>
              <w:spacing w:before="1" w:after="0" w:line="240" w:lineRule="auto"/>
              <w:ind w:left="84" w:leftChars="40" w:right="0" w:firstLine="0" w:firstLineChars="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已收到申请人以下证明材料并与原件核对无误：</w:t>
            </w:r>
          </w:p>
          <w:p>
            <w:pPr>
              <w:widowControl w:val="0"/>
              <w:autoSpaceDE w:val="0"/>
              <w:autoSpaceDN w:val="0"/>
              <w:spacing w:before="1" w:after="0" w:line="240" w:lineRule="auto"/>
              <w:ind w:left="0" w:right="0"/>
              <w:jc w:val="left"/>
              <w:rPr>
                <w:rFonts w:ascii="宋体" w:hAnsi="宋体" w:eastAsia="宋体" w:cs="宋体"/>
                <w:sz w:val="24"/>
                <w:szCs w:val="24"/>
                <w:lang w:val="en-US" w:eastAsia="zh-CN" w:bidi="ar-SA"/>
              </w:rPr>
            </w:pPr>
          </w:p>
          <w:p>
            <w:pPr>
              <w:widowControl w:val="0"/>
              <w:numPr>
                <w:ilvl w:val="0"/>
                <w:numId w:val="5"/>
              </w:numPr>
              <w:tabs>
                <w:tab w:val="left" w:pos="322"/>
              </w:tabs>
              <w:autoSpaceDE w:val="0"/>
              <w:autoSpaceDN w:val="0"/>
              <w:spacing w:before="1" w:after="0" w:line="240" w:lineRule="auto"/>
              <w:ind w:left="321" w:right="0" w:hanging="216"/>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身份证复印件；</w:t>
            </w:r>
          </w:p>
          <w:p>
            <w:pPr>
              <w:widowControl w:val="0"/>
              <w:autoSpaceDE w:val="0"/>
              <w:autoSpaceDN w:val="0"/>
              <w:spacing w:before="4" w:after="0" w:line="240" w:lineRule="auto"/>
              <w:ind w:left="0" w:right="0"/>
              <w:jc w:val="left"/>
              <w:rPr>
                <w:rFonts w:ascii="宋体" w:hAnsi="宋体" w:eastAsia="宋体" w:cs="宋体"/>
                <w:sz w:val="24"/>
                <w:szCs w:val="24"/>
                <w:lang w:val="en-US" w:eastAsia="zh-CN" w:bidi="ar-SA"/>
              </w:rPr>
            </w:pPr>
          </w:p>
          <w:p>
            <w:pPr>
              <w:widowControl w:val="0"/>
              <w:numPr>
                <w:ilvl w:val="0"/>
                <w:numId w:val="5"/>
              </w:numPr>
              <w:tabs>
                <w:tab w:val="left" w:pos="322"/>
              </w:tabs>
              <w:autoSpaceDE w:val="0"/>
              <w:autoSpaceDN w:val="0"/>
              <w:spacing w:before="0" w:after="0" w:line="240" w:lineRule="auto"/>
              <w:ind w:left="321" w:right="0" w:hanging="216"/>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《中华人民共和国社会工作者职业水平证书》复印件。</w:t>
            </w:r>
          </w:p>
          <w:p>
            <w:pPr>
              <w:widowControl w:val="0"/>
              <w:autoSpaceDE w:val="0"/>
              <w:autoSpaceDN w:val="0"/>
              <w:spacing w:before="4" w:after="0" w:line="240" w:lineRule="auto"/>
              <w:ind w:left="0" w:right="0"/>
              <w:jc w:val="left"/>
              <w:rPr>
                <w:rFonts w:ascii="宋体" w:hAnsi="宋体" w:eastAsia="宋体" w:cs="宋体"/>
                <w:sz w:val="24"/>
                <w:szCs w:val="24"/>
                <w:lang w:val="en-US" w:eastAsia="zh-CN" w:bidi="ar-SA"/>
              </w:rPr>
            </w:pPr>
          </w:p>
          <w:p>
            <w:pPr>
              <w:widowControl w:val="0"/>
              <w:tabs>
                <w:tab w:val="left" w:pos="1666"/>
                <w:tab w:val="left" w:pos="2960"/>
                <w:tab w:val="left" w:pos="4374"/>
              </w:tabs>
              <w:autoSpaceDE w:val="0"/>
              <w:autoSpaceDN w:val="0"/>
              <w:spacing w:before="0" w:after="0" w:line="240" w:lineRule="auto"/>
              <w:ind w:left="106" w:right="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申请人资料</w:t>
            </w:r>
            <w:r>
              <w:rPr>
                <w:rFonts w:ascii="宋体" w:hAnsi="宋体" w:eastAsia="宋体" w:cs="宋体"/>
                <w:sz w:val="24"/>
                <w:szCs w:val="24"/>
                <w:lang w:val="en-US" w:eastAsia="zh-CN" w:bidi="ar-SA"/>
              </w:rPr>
              <w:tab/>
            </w:r>
            <w:r>
              <w:rPr>
                <w:rFonts w:ascii="Wingdings" w:hAnsi="Wingdings" w:eastAsia="Wingdings" w:cs="宋体"/>
                <w:sz w:val="24"/>
                <w:szCs w:val="24"/>
                <w:lang w:val="en-US" w:eastAsia="zh-CN" w:bidi="ar-SA"/>
              </w:rPr>
              <w:t></w:t>
            </w:r>
            <w:r>
              <w:rPr>
                <w:rFonts w:ascii="宋体" w:hAnsi="宋体" w:eastAsia="宋体" w:cs="宋体"/>
                <w:sz w:val="24"/>
                <w:szCs w:val="24"/>
                <w:lang w:val="en-US" w:eastAsia="zh-CN" w:bidi="ar-SA"/>
              </w:rPr>
              <w:t>属实，</w:t>
            </w:r>
            <w:r>
              <w:rPr>
                <w:rFonts w:ascii="宋体" w:hAnsi="宋体" w:eastAsia="宋体" w:cs="宋体"/>
                <w:sz w:val="24"/>
                <w:szCs w:val="24"/>
                <w:lang w:val="en-US" w:eastAsia="zh-CN" w:bidi="ar-SA"/>
              </w:rPr>
              <w:tab/>
            </w:r>
            <w:r>
              <w:rPr>
                <w:rFonts w:ascii="Wingdings" w:hAnsi="Wingdings" w:eastAsia="Wingdings" w:cs="宋体"/>
                <w:sz w:val="24"/>
                <w:szCs w:val="24"/>
                <w:lang w:val="en-US" w:eastAsia="zh-CN" w:bidi="ar-SA"/>
              </w:rPr>
              <w:t></w:t>
            </w:r>
            <w:r>
              <w:rPr>
                <w:rFonts w:ascii="宋体" w:hAnsi="宋体" w:eastAsia="宋体" w:cs="宋体"/>
                <w:sz w:val="24"/>
                <w:szCs w:val="24"/>
                <w:lang w:val="en-US" w:eastAsia="zh-CN" w:bidi="ar-SA"/>
              </w:rPr>
              <w:t>不属实，</w:t>
            </w:r>
            <w:r>
              <w:rPr>
                <w:rFonts w:ascii="宋体" w:hAnsi="宋体" w:eastAsia="宋体" w:cs="宋体"/>
                <w:sz w:val="24"/>
                <w:szCs w:val="24"/>
                <w:lang w:val="en-US" w:eastAsia="zh-CN" w:bidi="ar-SA"/>
              </w:rPr>
              <w:tab/>
            </w:r>
            <w:r>
              <w:rPr>
                <w:rFonts w:ascii="Wingdings" w:hAnsi="Wingdings" w:eastAsia="Wingdings" w:cs="宋体"/>
                <w:spacing w:val="-1"/>
                <w:sz w:val="24"/>
                <w:szCs w:val="24"/>
                <w:lang w:val="en-US" w:eastAsia="zh-CN" w:bidi="ar-SA"/>
              </w:rPr>
              <w:t></w:t>
            </w:r>
            <w:r>
              <w:rPr>
                <w:rFonts w:ascii="宋体" w:hAnsi="宋体" w:eastAsia="宋体" w:cs="宋体"/>
                <w:sz w:val="24"/>
                <w:szCs w:val="24"/>
                <w:lang w:val="en-US" w:eastAsia="zh-CN" w:bidi="ar-SA"/>
              </w:rPr>
              <w:t>暂无该证书信息。</w:t>
            </w:r>
          </w:p>
          <w:p>
            <w:pPr>
              <w:widowControl w:val="0"/>
              <w:autoSpaceDE w:val="0"/>
              <w:autoSpaceDN w:val="0"/>
              <w:spacing w:before="2" w:after="0" w:line="240" w:lineRule="auto"/>
              <w:ind w:left="0" w:right="0"/>
              <w:jc w:val="left"/>
              <w:rPr>
                <w:rFonts w:ascii="宋体" w:hAnsi="宋体" w:eastAsia="宋体" w:cs="宋体"/>
                <w:sz w:val="24"/>
                <w:szCs w:val="24"/>
                <w:lang w:val="en-US" w:eastAsia="zh-CN" w:bidi="ar-SA"/>
              </w:rPr>
            </w:pPr>
          </w:p>
          <w:p>
            <w:pPr>
              <w:widowControl w:val="0"/>
              <w:tabs>
                <w:tab w:val="left" w:pos="1066"/>
                <w:tab w:val="left" w:pos="3440"/>
                <w:tab w:val="left" w:pos="5574"/>
              </w:tabs>
              <w:autoSpaceDE w:val="0"/>
              <w:autoSpaceDN w:val="0"/>
              <w:spacing w:before="0" w:after="0" w:line="453" w:lineRule="auto"/>
              <w:ind w:left="106" w:right="58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等级属</w:t>
            </w:r>
            <w:r>
              <w:rPr>
                <w:rFonts w:ascii="宋体" w:hAnsi="宋体" w:eastAsia="宋体" w:cs="宋体"/>
                <w:sz w:val="24"/>
                <w:szCs w:val="24"/>
                <w:lang w:val="en-US" w:eastAsia="zh-CN" w:bidi="ar-SA"/>
              </w:rPr>
              <w:tab/>
            </w:r>
            <w:r>
              <w:rPr>
                <w:rFonts w:ascii="Wingdings" w:hAnsi="Wingdings" w:eastAsia="Wingdings" w:cs="宋体"/>
                <w:sz w:val="24"/>
                <w:szCs w:val="24"/>
                <w:lang w:val="en-US" w:eastAsia="zh-CN" w:bidi="ar-SA"/>
              </w:rPr>
              <w:t></w:t>
            </w:r>
            <w:r>
              <w:rPr>
                <w:rFonts w:ascii="宋体" w:hAnsi="宋体" w:eastAsia="宋体" w:cs="宋体"/>
                <w:sz w:val="24"/>
                <w:szCs w:val="24"/>
                <w:lang w:val="en-US" w:eastAsia="zh-CN" w:bidi="ar-SA"/>
              </w:rPr>
              <w:t>助理社会工作师</w:t>
            </w:r>
            <w:r>
              <w:rPr>
                <w:rFonts w:ascii="宋体" w:hAnsi="宋体" w:eastAsia="宋体" w:cs="宋体"/>
                <w:sz w:val="24"/>
                <w:szCs w:val="24"/>
                <w:lang w:val="en-US" w:eastAsia="zh-CN" w:bidi="ar-SA"/>
              </w:rPr>
              <w:tab/>
            </w:r>
            <w:r>
              <w:rPr>
                <w:rFonts w:ascii="Wingdings" w:hAnsi="Wingdings" w:eastAsia="Wingdings" w:cs="宋体"/>
                <w:sz w:val="24"/>
                <w:szCs w:val="24"/>
                <w:lang w:val="en-US" w:eastAsia="zh-CN" w:bidi="ar-SA"/>
              </w:rPr>
              <w:t></w:t>
            </w:r>
            <w:r>
              <w:rPr>
                <w:rFonts w:ascii="宋体" w:hAnsi="宋体" w:eastAsia="宋体" w:cs="宋体"/>
                <w:sz w:val="24"/>
                <w:szCs w:val="24"/>
                <w:lang w:val="en-US" w:eastAsia="zh-CN" w:bidi="ar-SA"/>
              </w:rPr>
              <w:t>社会工作师</w:t>
            </w:r>
            <w:r>
              <w:rPr>
                <w:rFonts w:ascii="宋体" w:hAnsi="宋体" w:eastAsia="宋体" w:cs="宋体"/>
                <w:sz w:val="24"/>
                <w:szCs w:val="24"/>
                <w:lang w:val="en-US" w:eastAsia="zh-CN" w:bidi="ar-SA"/>
              </w:rPr>
              <w:tab/>
            </w:r>
            <w:r>
              <w:rPr>
                <w:rFonts w:ascii="Wingdings" w:hAnsi="Wingdings" w:eastAsia="Wingdings" w:cs="宋体"/>
                <w:sz w:val="24"/>
                <w:szCs w:val="24"/>
                <w:lang w:val="en-US" w:eastAsia="zh-CN" w:bidi="ar-SA"/>
              </w:rPr>
              <w:t></w:t>
            </w:r>
            <w:r>
              <w:rPr>
                <w:rFonts w:ascii="宋体" w:hAnsi="宋体" w:eastAsia="宋体" w:cs="宋体"/>
                <w:sz w:val="24"/>
                <w:szCs w:val="24"/>
                <w:lang w:val="en-US" w:eastAsia="zh-CN" w:bidi="ar-SA"/>
              </w:rPr>
              <w:t>高级社会工作</w:t>
            </w:r>
            <w:r>
              <w:rPr>
                <w:rFonts w:ascii="宋体" w:hAnsi="宋体" w:eastAsia="宋体" w:cs="宋体"/>
                <w:spacing w:val="-17"/>
                <w:sz w:val="24"/>
                <w:szCs w:val="24"/>
                <w:lang w:val="en-US" w:eastAsia="zh-CN" w:bidi="ar-SA"/>
              </w:rPr>
              <w:t>师</w:t>
            </w:r>
            <w:r>
              <w:rPr>
                <w:rFonts w:ascii="宋体" w:hAnsi="宋体" w:eastAsia="宋体" w:cs="宋体"/>
                <w:sz w:val="24"/>
                <w:szCs w:val="24"/>
                <w:lang w:val="en-US" w:eastAsia="zh-CN" w:bidi="ar-SA"/>
              </w:rPr>
              <w:t>核验人：</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3787" w:right="0"/>
              <w:jc w:val="left"/>
              <w:textAlignment w:val="auto"/>
              <w:rPr>
                <w:rFonts w:ascii="宋体" w:hAnsi="宋体" w:eastAsia="宋体" w:cs="宋体"/>
                <w:sz w:val="24"/>
                <w:szCs w:val="24"/>
                <w:lang w:val="en-US" w:eastAsia="zh-CN" w:bidi="ar-SA"/>
              </w:rPr>
            </w:pPr>
            <w:r>
              <w:rPr>
                <w:rFonts w:ascii="宋体" w:hAnsi="宋体" w:eastAsia="宋体" w:cs="宋体"/>
                <w:sz w:val="24"/>
                <w:szCs w:val="24"/>
                <w:lang w:val="en-US" w:eastAsia="zh-CN" w:bidi="ar-SA"/>
              </w:rPr>
              <w:t>单位</w:t>
            </w:r>
            <w:r>
              <w:rPr>
                <w:rFonts w:hint="eastAsia" w:ascii="方正仿宋_GBK" w:hAnsi="方正仿宋_GBK" w:eastAsia="方正仿宋_GBK" w:cs="方正仿宋_GBK"/>
                <w:sz w:val="24"/>
                <w:szCs w:val="24"/>
                <w:lang w:val="en-US" w:eastAsia="zh-CN" w:bidi="ar-SA"/>
              </w:rPr>
              <w:t>（</w:t>
            </w:r>
            <w:r>
              <w:rPr>
                <w:rFonts w:hint="eastAsia" w:ascii="宋体" w:hAnsi="宋体" w:eastAsia="宋体" w:cs="宋体"/>
                <w:sz w:val="24"/>
                <w:szCs w:val="24"/>
                <w:lang w:val="en-US" w:eastAsia="zh-CN" w:bidi="ar-SA"/>
              </w:rPr>
              <w:t>盖章</w:t>
            </w:r>
            <w:r>
              <w:rPr>
                <w:rFonts w:hint="eastAsia" w:ascii="方正仿宋_GBK" w:hAnsi="方正仿宋_GBK" w:eastAsia="方正仿宋_GBK" w:cs="方正仿宋_GBK"/>
                <w:sz w:val="24"/>
                <w:szCs w:val="24"/>
                <w:lang w:val="en-US" w:eastAsia="zh-CN" w:bidi="ar-SA"/>
              </w:rPr>
              <w:t>：）</w:t>
            </w:r>
          </w:p>
          <w:p>
            <w:pPr>
              <w:widowControl w:val="0"/>
              <w:autoSpaceDE w:val="0"/>
              <w:autoSpaceDN w:val="0"/>
              <w:spacing w:before="1" w:after="0" w:line="240" w:lineRule="auto"/>
              <w:ind w:left="0" w:right="0"/>
              <w:jc w:val="left"/>
              <w:rPr>
                <w:rFonts w:ascii="宋体" w:hAnsi="宋体" w:eastAsia="宋体" w:cs="宋体"/>
                <w:sz w:val="24"/>
                <w:szCs w:val="24"/>
                <w:lang w:val="en-US" w:eastAsia="zh-CN" w:bidi="ar-SA"/>
              </w:rPr>
            </w:pPr>
          </w:p>
          <w:p>
            <w:pPr>
              <w:widowControl w:val="0"/>
              <w:tabs>
                <w:tab w:val="left" w:pos="6106"/>
                <w:tab w:val="left" w:pos="6946"/>
              </w:tabs>
              <w:autoSpaceDE w:val="0"/>
              <w:autoSpaceDN w:val="0"/>
              <w:spacing w:before="1" w:after="0" w:line="240" w:lineRule="auto"/>
              <w:ind w:left="5266" w:right="0"/>
              <w:jc w:val="left"/>
              <w:rPr>
                <w:rFonts w:ascii="宋体" w:hAnsi="宋体" w:eastAsia="宋体" w:cs="宋体"/>
                <w:sz w:val="22"/>
                <w:szCs w:val="22"/>
                <w:lang w:val="en-US" w:eastAsia="zh-CN" w:bidi="ar-SA"/>
              </w:rPr>
            </w:pPr>
            <w:r>
              <w:rPr>
                <w:rFonts w:ascii="宋体" w:hAnsi="宋体" w:eastAsia="宋体" w:cs="宋体"/>
                <w:sz w:val="24"/>
                <w:szCs w:val="24"/>
                <w:lang w:val="en-US" w:eastAsia="zh-CN" w:bidi="ar-SA"/>
              </w:rPr>
              <w:t>年</w:t>
            </w:r>
            <w:r>
              <w:rPr>
                <w:rFonts w:ascii="宋体" w:hAnsi="宋体" w:eastAsia="宋体" w:cs="宋体"/>
                <w:sz w:val="24"/>
                <w:szCs w:val="24"/>
                <w:lang w:val="en-US" w:eastAsia="zh-CN" w:bidi="ar-SA"/>
              </w:rPr>
              <w:tab/>
            </w:r>
            <w:r>
              <w:rPr>
                <w:rFonts w:ascii="宋体" w:hAnsi="宋体" w:eastAsia="宋体" w:cs="宋体"/>
                <w:sz w:val="24"/>
                <w:szCs w:val="24"/>
                <w:lang w:val="en-US" w:eastAsia="zh-CN" w:bidi="ar-SA"/>
              </w:rPr>
              <w:t>月</w:t>
            </w:r>
            <w:r>
              <w:rPr>
                <w:rFonts w:ascii="宋体" w:hAnsi="宋体" w:eastAsia="宋体" w:cs="宋体"/>
                <w:sz w:val="24"/>
                <w:szCs w:val="24"/>
                <w:lang w:val="en-US" w:eastAsia="zh-CN" w:bidi="ar-SA"/>
              </w:rPr>
              <w:tab/>
            </w:r>
            <w:r>
              <w:rPr>
                <w:rFonts w:ascii="宋体" w:hAnsi="宋体" w:eastAsia="宋体" w:cs="宋体"/>
                <w:sz w:val="24"/>
                <w:szCs w:val="24"/>
                <w:lang w:val="en-US" w:eastAsia="zh-CN"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34" w:type="dxa"/>
          </w:tcPr>
          <w:p>
            <w:pPr>
              <w:widowControl w:val="0"/>
              <w:autoSpaceDE w:val="0"/>
              <w:autoSpaceDN w:val="0"/>
              <w:spacing w:before="0" w:after="0" w:line="240" w:lineRule="auto"/>
              <w:ind w:left="0" w:right="0"/>
              <w:jc w:val="center"/>
              <w:rPr>
                <w:rFonts w:ascii="宋体" w:hAnsi="宋体" w:eastAsia="宋体" w:cs="宋体"/>
                <w:sz w:val="22"/>
                <w:szCs w:val="22"/>
                <w:lang w:val="en-US" w:eastAsia="zh-CN" w:bidi="ar-SA"/>
              </w:rPr>
            </w:pPr>
          </w:p>
          <w:p>
            <w:pPr>
              <w:widowControl w:val="0"/>
              <w:autoSpaceDE w:val="0"/>
              <w:autoSpaceDN w:val="0"/>
              <w:spacing w:before="0" w:after="0" w:line="240" w:lineRule="auto"/>
              <w:ind w:left="0" w:right="0"/>
              <w:jc w:val="center"/>
              <w:rPr>
                <w:rFonts w:ascii="宋体" w:hAnsi="宋体" w:eastAsia="宋体" w:cs="宋体"/>
                <w:sz w:val="22"/>
                <w:szCs w:val="22"/>
                <w:lang w:val="en-US" w:eastAsia="zh-CN" w:bidi="ar-SA"/>
              </w:rPr>
            </w:pPr>
          </w:p>
          <w:p>
            <w:pPr>
              <w:widowControl w:val="0"/>
              <w:autoSpaceDE w:val="0"/>
              <w:autoSpaceDN w:val="0"/>
              <w:spacing w:before="184" w:after="0" w:line="453" w:lineRule="auto"/>
              <w:ind w:left="216" w:right="205"/>
              <w:jc w:val="center"/>
              <w:rPr>
                <w:rFonts w:ascii="宋体" w:hAnsi="宋体" w:eastAsia="宋体" w:cs="宋体"/>
                <w:sz w:val="22"/>
                <w:szCs w:val="22"/>
                <w:lang w:val="en-US" w:eastAsia="zh-CN" w:bidi="ar-SA"/>
              </w:rPr>
            </w:pPr>
            <w:r>
              <w:rPr>
                <w:rFonts w:ascii="宋体" w:hAnsi="宋体" w:eastAsia="宋体" w:cs="宋体"/>
                <w:sz w:val="24"/>
                <w:szCs w:val="24"/>
                <w:lang w:val="en-US" w:eastAsia="zh-CN" w:bidi="ar-SA"/>
              </w:rPr>
              <w:t>广安经济技术开发区社会事务局意见</w:t>
            </w:r>
          </w:p>
        </w:tc>
        <w:tc>
          <w:tcPr>
            <w:tcW w:w="8060" w:type="dxa"/>
            <w:gridSpan w:val="2"/>
          </w:tcPr>
          <w:p>
            <w:pPr>
              <w:widowControl w:val="0"/>
              <w:autoSpaceDE w:val="0"/>
              <w:autoSpaceDN w:val="0"/>
              <w:spacing w:before="0" w:after="0" w:line="240" w:lineRule="auto"/>
              <w:ind w:left="0" w:right="0"/>
              <w:jc w:val="left"/>
              <w:rPr>
                <w:rFonts w:ascii="宋体" w:hAnsi="宋体" w:eastAsia="宋体" w:cs="宋体"/>
                <w:sz w:val="24"/>
                <w:szCs w:val="24"/>
                <w:lang w:val="en-US" w:eastAsia="zh-CN" w:bidi="ar-SA"/>
              </w:rPr>
            </w:pPr>
          </w:p>
          <w:p>
            <w:pPr>
              <w:widowControl w:val="0"/>
              <w:autoSpaceDE w:val="0"/>
              <w:autoSpaceDN w:val="0"/>
              <w:spacing w:before="0" w:after="0" w:line="240" w:lineRule="auto"/>
              <w:ind w:left="0" w:right="0"/>
              <w:jc w:val="left"/>
              <w:rPr>
                <w:rFonts w:ascii="宋体" w:hAnsi="宋体" w:eastAsia="宋体" w:cs="宋体"/>
                <w:sz w:val="24"/>
                <w:szCs w:val="24"/>
                <w:lang w:val="en-US" w:eastAsia="zh-CN" w:bidi="ar-SA"/>
              </w:rPr>
            </w:pPr>
          </w:p>
          <w:p>
            <w:pPr>
              <w:widowControl w:val="0"/>
              <w:autoSpaceDE w:val="0"/>
              <w:autoSpaceDN w:val="0"/>
              <w:spacing w:before="0" w:after="0" w:line="240" w:lineRule="auto"/>
              <w:ind w:left="0" w:right="0"/>
              <w:jc w:val="left"/>
              <w:rPr>
                <w:rFonts w:ascii="宋体" w:hAnsi="宋体" w:eastAsia="宋体" w:cs="宋体"/>
                <w:sz w:val="24"/>
                <w:szCs w:val="24"/>
                <w:lang w:val="en-US" w:eastAsia="zh-CN" w:bidi="ar-SA"/>
              </w:rPr>
            </w:pPr>
          </w:p>
          <w:p>
            <w:pPr>
              <w:widowControl w:val="0"/>
              <w:autoSpaceDE w:val="0"/>
              <w:autoSpaceDN w:val="0"/>
              <w:spacing w:before="0" w:after="0" w:line="240" w:lineRule="auto"/>
              <w:ind w:left="0" w:right="0"/>
              <w:jc w:val="left"/>
              <w:rPr>
                <w:rFonts w:ascii="宋体" w:hAnsi="宋体" w:eastAsia="宋体" w:cs="宋体"/>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left"/>
              <w:textAlignment w:val="auto"/>
              <w:rPr>
                <w:rFonts w:ascii="宋体" w:hAnsi="宋体" w:eastAsia="宋体" w:cs="宋体"/>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3780" w:leftChars="1800" w:right="0" w:firstLine="0" w:firstLineChars="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单位</w:t>
            </w:r>
            <w:r>
              <w:rPr>
                <w:rFonts w:hint="eastAsia" w:ascii="方正仿宋_GBK" w:hAnsi="方正仿宋_GBK" w:eastAsia="方正仿宋_GBK" w:cs="方正仿宋_GBK"/>
                <w:sz w:val="24"/>
                <w:szCs w:val="24"/>
                <w:lang w:val="en-US" w:eastAsia="zh-CN" w:bidi="ar-SA"/>
              </w:rPr>
              <w:t>（</w:t>
            </w:r>
            <w:r>
              <w:rPr>
                <w:rFonts w:hint="eastAsia" w:ascii="宋体" w:hAnsi="宋体" w:eastAsia="宋体" w:cs="宋体"/>
                <w:sz w:val="24"/>
                <w:szCs w:val="24"/>
                <w:lang w:val="en-US" w:eastAsia="zh-CN" w:bidi="ar-SA"/>
              </w:rPr>
              <w:t>盖章</w:t>
            </w:r>
            <w:r>
              <w:rPr>
                <w:rFonts w:hint="eastAsia" w:ascii="方正仿宋_GBK" w:hAnsi="方正仿宋_GBK" w:eastAsia="方正仿宋_GBK" w:cs="方正仿宋_GBK"/>
                <w:sz w:val="24"/>
                <w:szCs w:val="24"/>
                <w:lang w:val="en-US" w:eastAsia="zh-CN" w:bidi="ar-SA"/>
              </w:rPr>
              <w:t>：）</w:t>
            </w:r>
          </w:p>
          <w:p>
            <w:pPr>
              <w:widowControl w:val="0"/>
              <w:autoSpaceDE w:val="0"/>
              <w:autoSpaceDN w:val="0"/>
              <w:spacing w:before="0" w:after="0" w:line="240" w:lineRule="auto"/>
              <w:ind w:left="3780" w:leftChars="1800" w:right="0" w:firstLine="0" w:firstLineChars="0"/>
              <w:jc w:val="left"/>
              <w:rPr>
                <w:rFonts w:hint="eastAsia" w:ascii="宋体" w:hAnsi="宋体" w:eastAsia="宋体" w:cs="宋体"/>
                <w:sz w:val="24"/>
                <w:szCs w:val="24"/>
                <w:lang w:val="en-US" w:eastAsia="zh-CN" w:bidi="ar-SA"/>
              </w:rPr>
            </w:pPr>
          </w:p>
          <w:p>
            <w:pPr>
              <w:widowControl w:val="0"/>
              <w:autoSpaceDE w:val="0"/>
              <w:autoSpaceDN w:val="0"/>
              <w:spacing w:before="0" w:after="0" w:line="240" w:lineRule="auto"/>
              <w:ind w:left="5250" w:leftChars="2500" w:right="708" w:rightChars="337" w:firstLine="0" w:firstLineChars="0"/>
              <w:jc w:val="left"/>
              <w:rPr>
                <w:rFonts w:ascii="宋体" w:hAnsi="宋体" w:eastAsia="宋体" w:cs="宋体"/>
                <w:sz w:val="24"/>
                <w:szCs w:val="24"/>
                <w:lang w:val="en-US" w:eastAsia="zh-CN" w:bidi="ar-SA"/>
              </w:rPr>
            </w:pPr>
            <w:r>
              <w:rPr>
                <w:rFonts w:hint="eastAsia" w:ascii="宋体" w:hAnsi="宋体" w:eastAsia="宋体" w:cs="宋体"/>
                <w:sz w:val="24"/>
                <w:szCs w:val="24"/>
                <w:lang w:val="en-US" w:eastAsia="zh-CN" w:bidi="ar-SA"/>
              </w:rPr>
              <w:t>年</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 xml:space="preserve">  月</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 xml:space="preserve">  日</w:t>
            </w:r>
          </w:p>
          <w:p>
            <w:pPr>
              <w:widowControl w:val="0"/>
              <w:autoSpaceDE w:val="0"/>
              <w:autoSpaceDN w:val="0"/>
              <w:spacing w:before="0" w:after="0" w:line="240" w:lineRule="auto"/>
              <w:ind w:left="0" w:right="0"/>
              <w:jc w:val="left"/>
              <w:rPr>
                <w:rFonts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 </w:t>
            </w:r>
          </w:p>
        </w:tc>
      </w:tr>
    </w:tbl>
    <w:p>
      <w:pPr>
        <w:keepNext w:val="0"/>
        <w:keepLines w:val="0"/>
        <w:pageBreakBefore w:val="0"/>
        <w:widowControl/>
        <w:kinsoku/>
        <w:wordWrap/>
        <w:overflowPunct/>
        <w:topLinePunct w:val="0"/>
        <w:autoSpaceDE/>
        <w:autoSpaceDN/>
        <w:bidi w:val="0"/>
        <w:adjustRightInd/>
        <w:snapToGrid/>
        <w:spacing w:before="0" w:line="214" w:lineRule="auto"/>
        <w:ind w:right="0"/>
        <w:jc w:val="left"/>
        <w:textAlignment w:val="auto"/>
        <w:rPr>
          <w:sz w:val="12"/>
        </w:rPr>
        <w:sectPr>
          <w:pgSz w:w="11910" w:h="16840"/>
          <w:pgMar w:top="2041" w:right="1531" w:bottom="1701" w:left="1531" w:header="850" w:footer="1474" w:gutter="0"/>
          <w:pgNumType w:fmt="decimal"/>
          <w:cols w:space="720" w:num="1"/>
        </w:sectPr>
      </w:pPr>
      <w:r>
        <w:rPr>
          <w:rFonts w:ascii="方正仿宋_GBK" w:hAnsi="方正仿宋_GBK" w:eastAsia="方正仿宋_GBK" w:cs="方正仿宋_GBK"/>
          <w:spacing w:val="-1"/>
          <w:sz w:val="28"/>
          <w:szCs w:val="28"/>
          <w:lang w:val="en-US" w:eastAsia="zh-CN" w:bidi="ar-SA"/>
        </w:rPr>
        <w:t>（</w:t>
      </w:r>
      <w:r>
        <w:rPr>
          <w:rFonts w:ascii="方正仿宋_GBK" w:hAnsi="方正仿宋_GBK" w:eastAsia="方正仿宋_GBK" w:cs="方正仿宋_GBK"/>
          <w:spacing w:val="-11"/>
          <w:sz w:val="28"/>
          <w:szCs w:val="28"/>
          <w:lang w:val="en-US" w:eastAsia="zh-CN" w:bidi="ar-SA"/>
        </w:rPr>
        <w:t>备注：相关单位核查证明材料无误后，请报区社会事务局民政科审</w:t>
      </w:r>
      <w:r>
        <w:rPr>
          <w:rFonts w:ascii="方正仿宋_GBK" w:hAnsi="方正仿宋_GBK" w:eastAsia="方正仿宋_GBK" w:cs="方正仿宋_GBK"/>
          <w:spacing w:val="-5"/>
          <w:sz w:val="28"/>
          <w:szCs w:val="28"/>
          <w:lang w:val="en-US" w:eastAsia="zh-CN" w:bidi="ar-SA"/>
        </w:rPr>
        <w:t>核。联系电话：</w:t>
      </w:r>
      <w:r>
        <w:rPr>
          <w:rFonts w:ascii="Times New Roman" w:hAnsi="方正仿宋_GBK" w:eastAsia="Times New Roman" w:cs="方正仿宋_GBK"/>
          <w:sz w:val="28"/>
          <w:szCs w:val="28"/>
          <w:lang w:val="en-US" w:eastAsia="zh-CN" w:bidi="ar-SA"/>
        </w:rPr>
        <w:t>0826-2606932</w:t>
      </w:r>
      <w:r>
        <w:rPr>
          <w:rFonts w:hint="eastAsia" w:ascii="方正仿宋_GBK" w:hAnsi="方正仿宋_GBK" w:eastAsia="方正仿宋_GBK" w:cs="方正仿宋_GBK"/>
          <w:sz w:val="28"/>
          <w:szCs w:val="28"/>
          <w:lang w:val="en-US" w:eastAsia="zh-CN" w:bidi="ar-SA"/>
        </w:rPr>
        <w:t>）</w:t>
      </w:r>
    </w:p>
    <w:p>
      <w:pPr>
        <w:autoSpaceDE w:val="0"/>
        <w:autoSpaceDN w:val="0"/>
        <w:spacing w:before="29" w:after="0" w:line="240" w:lineRule="auto"/>
        <w:ind w:right="0"/>
        <w:jc w:val="both"/>
        <w:rPr>
          <w:rFonts w:ascii="Times New Roman" w:hAnsi="方正仿宋_GBK" w:eastAsia="方正仿宋_GBK" w:cs="方正仿宋_GBK"/>
          <w:sz w:val="42"/>
          <w:szCs w:val="28"/>
          <w:lang w:val="en-US" w:eastAsia="zh-CN" w:bidi="ar-SA"/>
        </w:rPr>
      </w:pPr>
      <w:r>
        <w:rPr>
          <w:rFonts w:hint="eastAsia" w:ascii="方正黑体_GBK" w:hAnsi="宋体" w:eastAsia="方正黑体_GBK" w:cs="宋体"/>
          <w:kern w:val="0"/>
          <w:sz w:val="32"/>
          <w:szCs w:val="22"/>
        </w:rPr>
        <w:t>附件</w:t>
      </w:r>
      <w:r>
        <w:rPr>
          <w:rFonts w:ascii="Times New Roman" w:hAnsi="宋体" w:eastAsia="Times New Roman" w:cs="宋体"/>
          <w:kern w:val="0"/>
          <w:sz w:val="32"/>
          <w:szCs w:val="22"/>
        </w:rPr>
        <w:t>4</w:t>
      </w:r>
    </w:p>
    <w:p>
      <w:pPr>
        <w:widowControl w:val="0"/>
        <w:autoSpaceDE w:val="0"/>
        <w:autoSpaceDN w:val="0"/>
        <w:spacing w:before="0" w:after="0" w:line="240" w:lineRule="auto"/>
        <w:ind w:left="221" w:right="0"/>
        <w:jc w:val="center"/>
        <w:outlineLvl w:val="1"/>
        <w:rPr>
          <w:rFonts w:ascii="方正小标宋_GBK" w:hAnsi="方正小标宋_GBK" w:eastAsia="方正小标宋_GBK" w:cs="方正小标宋_GBK"/>
          <w:sz w:val="40"/>
          <w:szCs w:val="40"/>
          <w:lang w:val="en-US" w:eastAsia="zh-CN" w:bidi="ar-SA"/>
        </w:rPr>
      </w:pPr>
      <w:r>
        <w:rPr>
          <w:rFonts w:ascii="方正小标宋_GBK" w:hAnsi="方正小标宋_GBK" w:eastAsia="方正小标宋_GBK" w:cs="方正小标宋_GBK"/>
          <w:sz w:val="40"/>
          <w:szCs w:val="40"/>
          <w:lang w:val="en-US" w:eastAsia="zh-CN" w:bidi="ar-SA"/>
        </w:rPr>
        <w:t>社会工作者一次性奖励申请人员信息台账</w:t>
      </w:r>
    </w:p>
    <w:tbl>
      <w:tblPr>
        <w:tblStyle w:val="5"/>
        <w:tblpPr w:leftFromText="180" w:rightFromText="180" w:vertAnchor="text" w:horzAnchor="page" w:tblpX="1546" w:tblpY="81"/>
        <w:tblOverlap w:val="never"/>
        <w:tblW w:w="13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5"/>
        <w:gridCol w:w="1078"/>
        <w:gridCol w:w="1495"/>
        <w:gridCol w:w="1597"/>
        <w:gridCol w:w="1597"/>
        <w:gridCol w:w="1507"/>
        <w:gridCol w:w="1631"/>
        <w:gridCol w:w="1586"/>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875" w:type="dxa"/>
          </w:tcPr>
          <w:p>
            <w:pPr>
              <w:widowControl w:val="0"/>
              <w:autoSpaceDE w:val="0"/>
              <w:autoSpaceDN w:val="0"/>
              <w:spacing w:before="157" w:after="0" w:line="412" w:lineRule="exact"/>
              <w:ind w:left="156" w:right="0"/>
              <w:jc w:val="left"/>
              <w:rPr>
                <w:rFonts w:hint="eastAsia" w:ascii="方正黑体_GBK" w:hAnsi="宋体" w:eastAsia="方正黑体_GBK" w:cs="宋体"/>
                <w:color w:val="000000" w:themeColor="text1"/>
                <w:sz w:val="28"/>
                <w:szCs w:val="22"/>
                <w:lang w:val="en-US" w:eastAsia="zh-CN" w:bidi="ar-SA"/>
                <w14:textFill>
                  <w14:solidFill>
                    <w14:schemeClr w14:val="tx1"/>
                  </w14:solidFill>
                </w14:textFill>
              </w:rPr>
            </w:pPr>
            <w:r>
              <w:rPr>
                <w:rFonts w:hint="eastAsia" w:ascii="方正黑体_GBK" w:hAnsi="宋体" w:eastAsia="方正黑体_GBK" w:cs="宋体"/>
                <w:color w:val="000000" w:themeColor="text1"/>
                <w:sz w:val="28"/>
                <w:szCs w:val="22"/>
                <w:lang w:val="en-US" w:eastAsia="zh-CN" w:bidi="ar-SA"/>
                <w14:textFill>
                  <w14:solidFill>
                    <w14:schemeClr w14:val="tx1"/>
                  </w14:solidFill>
                </w14:textFill>
              </w:rPr>
              <w:t>序号</w:t>
            </w:r>
          </w:p>
        </w:tc>
        <w:tc>
          <w:tcPr>
            <w:tcW w:w="1078" w:type="dxa"/>
          </w:tcPr>
          <w:p>
            <w:pPr>
              <w:widowControl w:val="0"/>
              <w:autoSpaceDE w:val="0"/>
              <w:autoSpaceDN w:val="0"/>
              <w:spacing w:before="157" w:after="0" w:line="412" w:lineRule="exact"/>
              <w:ind w:left="258" w:right="0"/>
              <w:jc w:val="left"/>
              <w:rPr>
                <w:rFonts w:hint="eastAsia" w:ascii="方正黑体_GBK" w:hAnsi="宋体" w:eastAsia="方正黑体_GBK" w:cs="宋体"/>
                <w:color w:val="000000" w:themeColor="text1"/>
                <w:sz w:val="28"/>
                <w:szCs w:val="22"/>
                <w:lang w:val="en-US" w:eastAsia="zh-CN" w:bidi="ar-SA"/>
                <w14:textFill>
                  <w14:solidFill>
                    <w14:schemeClr w14:val="tx1"/>
                  </w14:solidFill>
                </w14:textFill>
              </w:rPr>
            </w:pPr>
            <w:r>
              <w:rPr>
                <w:rFonts w:hint="eastAsia" w:ascii="方正黑体_GBK" w:hAnsi="宋体" w:eastAsia="方正黑体_GBK" w:cs="宋体"/>
                <w:color w:val="000000" w:themeColor="text1"/>
                <w:sz w:val="28"/>
                <w:szCs w:val="22"/>
                <w:lang w:val="en-US" w:eastAsia="zh-CN" w:bidi="ar-SA"/>
                <w14:textFill>
                  <w14:solidFill>
                    <w14:schemeClr w14:val="tx1"/>
                  </w14:solidFill>
                </w14:textFill>
              </w:rPr>
              <w:t>姓名</w:t>
            </w:r>
          </w:p>
        </w:tc>
        <w:tc>
          <w:tcPr>
            <w:tcW w:w="1495" w:type="dxa"/>
          </w:tcPr>
          <w:p>
            <w:pPr>
              <w:widowControl w:val="0"/>
              <w:autoSpaceDE w:val="0"/>
              <w:autoSpaceDN w:val="0"/>
              <w:spacing w:before="157" w:after="0" w:line="412" w:lineRule="exact"/>
              <w:ind w:left="185" w:right="0"/>
              <w:jc w:val="left"/>
              <w:rPr>
                <w:rFonts w:hint="eastAsia" w:ascii="方正黑体_GBK" w:hAnsi="宋体" w:eastAsia="方正黑体_GBK" w:cs="宋体"/>
                <w:color w:val="000000" w:themeColor="text1"/>
                <w:sz w:val="28"/>
                <w:szCs w:val="22"/>
                <w:lang w:val="en-US" w:eastAsia="zh-CN" w:bidi="ar-SA"/>
                <w14:textFill>
                  <w14:solidFill>
                    <w14:schemeClr w14:val="tx1"/>
                  </w14:solidFill>
                </w14:textFill>
              </w:rPr>
            </w:pPr>
            <w:r>
              <w:rPr>
                <w:rFonts w:hint="eastAsia" w:ascii="方正黑体_GBK" w:hAnsi="宋体" w:eastAsia="方正黑体_GBK" w:cs="宋体"/>
                <w:color w:val="000000" w:themeColor="text1"/>
                <w:sz w:val="28"/>
                <w:szCs w:val="22"/>
                <w:lang w:val="en-US" w:eastAsia="zh-CN" w:bidi="ar-SA"/>
                <w14:textFill>
                  <w14:solidFill>
                    <w14:schemeClr w14:val="tx1"/>
                  </w14:solidFill>
                </w14:textFill>
              </w:rPr>
              <w:t>工作单位</w:t>
            </w:r>
          </w:p>
        </w:tc>
        <w:tc>
          <w:tcPr>
            <w:tcW w:w="1597" w:type="dxa"/>
          </w:tcPr>
          <w:p>
            <w:pPr>
              <w:widowControl w:val="0"/>
              <w:autoSpaceDE w:val="0"/>
              <w:autoSpaceDN w:val="0"/>
              <w:spacing w:before="157" w:after="0" w:line="412" w:lineRule="exact"/>
              <w:ind w:left="238" w:right="0"/>
              <w:jc w:val="left"/>
              <w:rPr>
                <w:rFonts w:hint="eastAsia" w:ascii="方正黑体_GBK" w:hAnsi="宋体" w:eastAsia="方正黑体_GBK" w:cs="宋体"/>
                <w:color w:val="000000" w:themeColor="text1"/>
                <w:sz w:val="28"/>
                <w:szCs w:val="22"/>
                <w:lang w:val="en-US" w:eastAsia="zh-CN" w:bidi="ar-SA"/>
                <w14:textFill>
                  <w14:solidFill>
                    <w14:schemeClr w14:val="tx1"/>
                  </w14:solidFill>
                </w14:textFill>
              </w:rPr>
            </w:pPr>
            <w:r>
              <w:rPr>
                <w:rFonts w:hint="eastAsia" w:ascii="方正黑体_GBK" w:hAnsi="宋体" w:eastAsia="方正黑体_GBK" w:cs="宋体"/>
                <w:color w:val="000000" w:themeColor="text1"/>
                <w:sz w:val="28"/>
                <w:szCs w:val="22"/>
                <w:lang w:val="en-US" w:eastAsia="zh-CN" w:bidi="ar-SA"/>
                <w14:textFill>
                  <w14:solidFill>
                    <w14:schemeClr w14:val="tx1"/>
                  </w14:solidFill>
                </w14:textFill>
              </w:rPr>
              <w:t>身份证号</w:t>
            </w:r>
          </w:p>
        </w:tc>
        <w:tc>
          <w:tcPr>
            <w:tcW w:w="1597" w:type="dxa"/>
          </w:tcPr>
          <w:p>
            <w:pPr>
              <w:widowControl w:val="0"/>
              <w:autoSpaceDE w:val="0"/>
              <w:autoSpaceDN w:val="0"/>
              <w:spacing w:before="157" w:after="0" w:line="412" w:lineRule="exact"/>
              <w:ind w:left="237" w:right="0"/>
              <w:jc w:val="left"/>
              <w:rPr>
                <w:rFonts w:hint="eastAsia" w:ascii="方正黑体_GBK" w:hAnsi="宋体" w:eastAsia="方正黑体_GBK" w:cs="宋体"/>
                <w:color w:val="000000" w:themeColor="text1"/>
                <w:sz w:val="28"/>
                <w:szCs w:val="22"/>
                <w:lang w:val="en-US" w:eastAsia="zh-CN" w:bidi="ar-SA"/>
                <w14:textFill>
                  <w14:solidFill>
                    <w14:schemeClr w14:val="tx1"/>
                  </w14:solidFill>
                </w14:textFill>
              </w:rPr>
            </w:pPr>
            <w:r>
              <w:rPr>
                <w:rFonts w:hint="eastAsia" w:ascii="方正黑体_GBK" w:hAnsi="宋体" w:eastAsia="方正黑体_GBK" w:cs="宋体"/>
                <w:color w:val="000000" w:themeColor="text1"/>
                <w:sz w:val="28"/>
                <w:szCs w:val="22"/>
                <w:lang w:val="en-US" w:eastAsia="zh-CN" w:bidi="ar-SA"/>
                <w14:textFill>
                  <w14:solidFill>
                    <w14:schemeClr w14:val="tx1"/>
                  </w14:solidFill>
                </w14:textFill>
              </w:rPr>
              <w:t>联系电话</w:t>
            </w:r>
          </w:p>
        </w:tc>
        <w:tc>
          <w:tcPr>
            <w:tcW w:w="1507" w:type="dxa"/>
          </w:tcPr>
          <w:p>
            <w:pPr>
              <w:widowControl w:val="0"/>
              <w:autoSpaceDE w:val="0"/>
              <w:autoSpaceDN w:val="0"/>
              <w:spacing w:before="157" w:after="0" w:line="412" w:lineRule="exact"/>
              <w:ind w:left="193" w:right="0"/>
              <w:jc w:val="left"/>
              <w:rPr>
                <w:rFonts w:hint="eastAsia" w:ascii="方正黑体_GBK" w:hAnsi="宋体" w:eastAsia="方正黑体_GBK" w:cs="宋体"/>
                <w:color w:val="000000" w:themeColor="text1"/>
                <w:sz w:val="28"/>
                <w:szCs w:val="22"/>
                <w:lang w:val="en-US" w:eastAsia="zh-CN" w:bidi="ar-SA"/>
                <w14:textFill>
                  <w14:solidFill>
                    <w14:schemeClr w14:val="tx1"/>
                  </w14:solidFill>
                </w14:textFill>
              </w:rPr>
            </w:pPr>
            <w:r>
              <w:rPr>
                <w:rFonts w:hint="eastAsia" w:ascii="方正黑体_GBK" w:hAnsi="宋体" w:eastAsia="方正黑体_GBK" w:cs="宋体"/>
                <w:color w:val="000000" w:themeColor="text1"/>
                <w:sz w:val="28"/>
                <w:szCs w:val="22"/>
                <w:lang w:val="en-US" w:eastAsia="zh-CN" w:bidi="ar-SA"/>
                <w14:textFill>
                  <w14:solidFill>
                    <w14:schemeClr w14:val="tx1"/>
                  </w14:solidFill>
                </w14:textFill>
              </w:rPr>
              <w:t>证书等级</w:t>
            </w:r>
          </w:p>
        </w:tc>
        <w:tc>
          <w:tcPr>
            <w:tcW w:w="1631" w:type="dxa"/>
          </w:tcPr>
          <w:p>
            <w:pPr>
              <w:widowControl w:val="0"/>
              <w:autoSpaceDE w:val="0"/>
              <w:autoSpaceDN w:val="0"/>
              <w:spacing w:before="157" w:after="0" w:line="412" w:lineRule="exact"/>
              <w:ind w:left="253" w:right="0"/>
              <w:jc w:val="left"/>
              <w:rPr>
                <w:rFonts w:hint="eastAsia" w:ascii="方正黑体_GBK" w:hAnsi="宋体" w:eastAsia="方正黑体_GBK" w:cs="宋体"/>
                <w:color w:val="000000" w:themeColor="text1"/>
                <w:sz w:val="28"/>
                <w:szCs w:val="22"/>
                <w:lang w:val="en-US" w:eastAsia="zh-CN" w:bidi="ar-SA"/>
                <w14:textFill>
                  <w14:solidFill>
                    <w14:schemeClr w14:val="tx1"/>
                  </w14:solidFill>
                </w14:textFill>
              </w:rPr>
            </w:pPr>
            <w:r>
              <w:rPr>
                <w:rFonts w:hint="eastAsia" w:ascii="方正黑体_GBK" w:hAnsi="宋体" w:eastAsia="方正黑体_GBK" w:cs="宋体"/>
                <w:color w:val="000000" w:themeColor="text1"/>
                <w:sz w:val="28"/>
                <w:szCs w:val="22"/>
                <w:lang w:val="en-US" w:eastAsia="zh-CN" w:bidi="ar-SA"/>
                <w14:textFill>
                  <w14:solidFill>
                    <w14:schemeClr w14:val="tx1"/>
                  </w14:solidFill>
                </w14:textFill>
              </w:rPr>
              <w:t>证书编号</w:t>
            </w:r>
          </w:p>
        </w:tc>
        <w:tc>
          <w:tcPr>
            <w:tcW w:w="1586" w:type="dxa"/>
          </w:tcPr>
          <w:p>
            <w:pPr>
              <w:widowControl w:val="0"/>
              <w:autoSpaceDE w:val="0"/>
              <w:autoSpaceDN w:val="0"/>
              <w:spacing w:before="157" w:after="0" w:line="412" w:lineRule="exact"/>
              <w:ind w:left="233" w:right="0"/>
              <w:jc w:val="left"/>
              <w:rPr>
                <w:rFonts w:hint="eastAsia" w:ascii="方正黑体_GBK" w:hAnsi="宋体" w:eastAsia="方正黑体_GBK" w:cs="宋体"/>
                <w:color w:val="000000" w:themeColor="text1"/>
                <w:sz w:val="28"/>
                <w:szCs w:val="22"/>
                <w:lang w:val="en-US" w:eastAsia="zh-CN" w:bidi="ar-SA"/>
                <w14:textFill>
                  <w14:solidFill>
                    <w14:schemeClr w14:val="tx1"/>
                  </w14:solidFill>
                </w14:textFill>
              </w:rPr>
            </w:pPr>
            <w:r>
              <w:rPr>
                <w:rFonts w:hint="eastAsia" w:ascii="方正黑体_GBK" w:hAnsi="宋体" w:eastAsia="方正黑体_GBK" w:cs="宋体"/>
                <w:color w:val="000000" w:themeColor="text1"/>
                <w:sz w:val="28"/>
                <w:szCs w:val="22"/>
                <w:lang w:val="en-US" w:eastAsia="zh-CN" w:bidi="ar-SA"/>
                <w14:textFill>
                  <w14:solidFill>
                    <w14:schemeClr w14:val="tx1"/>
                  </w14:solidFill>
                </w14:textFill>
              </w:rPr>
              <w:t>银行卡号</w:t>
            </w:r>
          </w:p>
        </w:tc>
        <w:tc>
          <w:tcPr>
            <w:tcW w:w="1946" w:type="dxa"/>
          </w:tcPr>
          <w:p>
            <w:pPr>
              <w:widowControl w:val="0"/>
              <w:autoSpaceDE w:val="0"/>
              <w:autoSpaceDN w:val="0"/>
              <w:spacing w:before="157" w:after="0" w:line="412" w:lineRule="exact"/>
              <w:ind w:left="272" w:right="0"/>
              <w:jc w:val="left"/>
              <w:rPr>
                <w:rFonts w:hint="eastAsia" w:ascii="方正黑体_GBK" w:hAnsi="宋体" w:eastAsia="方正黑体_GBK" w:cs="宋体"/>
                <w:color w:val="000000" w:themeColor="text1"/>
                <w:sz w:val="28"/>
                <w:szCs w:val="22"/>
                <w:lang w:val="en-US" w:eastAsia="zh-CN" w:bidi="ar-SA"/>
                <w14:textFill>
                  <w14:solidFill>
                    <w14:schemeClr w14:val="tx1"/>
                  </w14:solidFill>
                </w14:textFill>
              </w:rPr>
            </w:pPr>
            <w:r>
              <w:rPr>
                <w:rFonts w:hint="eastAsia" w:ascii="方正黑体_GBK" w:hAnsi="宋体" w:eastAsia="方正黑体_GBK" w:cs="宋体"/>
                <w:color w:val="000000" w:themeColor="text1"/>
                <w:sz w:val="28"/>
                <w:szCs w:val="22"/>
                <w:lang w:val="en-US" w:eastAsia="zh-CN" w:bidi="ar-SA"/>
                <w14:textFill>
                  <w14:solidFill>
                    <w14:schemeClr w14:val="tx1"/>
                  </w14:solidFill>
                </w14:textFill>
              </w:rPr>
              <w:t>开户行网点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875"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078"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495"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597"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597"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507"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631"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586"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946"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875"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078"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495" w:type="dxa"/>
            <w:shd w:val="clear" w:color="auto" w:fill="auto"/>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597"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597"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507"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631"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586"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946"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875"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078"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495"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597"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597"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507"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631"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586"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946"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875"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078"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495"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597"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597"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507"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631"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586"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c>
          <w:tcPr>
            <w:tcW w:w="1946" w:type="dxa"/>
          </w:tcPr>
          <w:p>
            <w:pPr>
              <w:widowControl w:val="0"/>
              <w:autoSpaceDE w:val="0"/>
              <w:autoSpaceDN w:val="0"/>
              <w:spacing w:before="0" w:after="0" w:line="240" w:lineRule="auto"/>
              <w:ind w:left="0" w:right="0"/>
              <w:jc w:val="left"/>
              <w:rPr>
                <w:rFonts w:ascii="Times New Roman" w:hAnsi="宋体" w:eastAsia="宋体" w:cs="宋体"/>
                <w:color w:val="000000" w:themeColor="text1"/>
                <w:sz w:val="28"/>
                <w:szCs w:val="22"/>
                <w:lang w:val="en-US" w:eastAsia="zh-CN" w:bidi="ar-SA"/>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snapToGrid/>
        <w:spacing w:before="45" w:after="0" w:line="240" w:lineRule="auto"/>
        <w:ind w:right="0" w:firstLine="440" w:firstLineChars="200"/>
        <w:jc w:val="both"/>
        <w:textAlignment w:val="auto"/>
        <w:rPr>
          <w:lang w:val="en-US" w:eastAsia="zh-CN"/>
        </w:rPr>
      </w:pPr>
      <w:r>
        <w:rPr>
          <w:rFonts w:ascii="宋体" w:hAnsi="宋体" w:eastAsia="宋体" w:cs="宋体"/>
          <w:kern w:val="0"/>
          <w:sz w:val="22"/>
          <w:szCs w:val="22"/>
        </w:rPr>
        <mc:AlternateContent>
          <mc:Choice Requires="wpg">
            <w:drawing>
              <wp:anchor distT="0" distB="0" distL="114300" distR="114300" simplePos="0" relativeHeight="251660288" behindDoc="1" locked="0" layoutInCell="1" allowOverlap="1">
                <wp:simplePos x="0" y="0"/>
                <wp:positionH relativeFrom="page">
                  <wp:posOffset>3189605</wp:posOffset>
                </wp:positionH>
                <wp:positionV relativeFrom="paragraph">
                  <wp:posOffset>2401570</wp:posOffset>
                </wp:positionV>
                <wp:extent cx="4439920" cy="2493010"/>
                <wp:effectExtent l="635" t="0" r="17145" b="2540"/>
                <wp:wrapTopAndBottom/>
                <wp:docPr id="12" name="组合 12"/>
                <wp:cNvGraphicFramePr/>
                <a:graphic xmlns:a="http://schemas.openxmlformats.org/drawingml/2006/main">
                  <a:graphicData uri="http://schemas.microsoft.com/office/word/2010/wordprocessingGroup">
                    <wpg:wgp>
                      <wpg:cNvGrpSpPr/>
                      <wpg:grpSpPr>
                        <a:xfrm>
                          <a:off x="0" y="0"/>
                          <a:ext cx="4439920" cy="2493010"/>
                          <a:chOff x="4327" y="395"/>
                          <a:chExt cx="6718" cy="4098"/>
                        </a:xfrm>
                      </wpg:grpSpPr>
                      <pic:pic xmlns:pic="http://schemas.openxmlformats.org/drawingml/2006/picture">
                        <pic:nvPicPr>
                          <pic:cNvPr id="8" name="图片 6"/>
                          <pic:cNvPicPr>
                            <a:picLocks noChangeAspect="1"/>
                          </pic:cNvPicPr>
                        </pic:nvPicPr>
                        <pic:blipFill>
                          <a:blip r:embed="rId6"/>
                          <a:stretch>
                            <a:fillRect/>
                          </a:stretch>
                        </pic:blipFill>
                        <pic:spPr>
                          <a:xfrm>
                            <a:off x="5452" y="429"/>
                            <a:ext cx="5592" cy="4064"/>
                          </a:xfrm>
                          <a:prstGeom prst="rect">
                            <a:avLst/>
                          </a:prstGeom>
                          <a:noFill/>
                          <a:ln>
                            <a:noFill/>
                          </a:ln>
                        </pic:spPr>
                      </pic:pic>
                      <wps:wsp>
                        <wps:cNvPr id="10" name="任意多边形 10"/>
                        <wps:cNvSpPr/>
                        <wps:spPr>
                          <a:xfrm>
                            <a:off x="4326" y="395"/>
                            <a:ext cx="6077" cy="3339"/>
                          </a:xfrm>
                          <a:custGeom>
                            <a:avLst/>
                            <a:gdLst/>
                            <a:ahLst/>
                            <a:cxnLst/>
                            <a:pathLst>
                              <a:path w="6077" h="3339">
                                <a:moveTo>
                                  <a:pt x="6076" y="2973"/>
                                </a:moveTo>
                                <a:lnTo>
                                  <a:pt x="6046" y="2973"/>
                                </a:lnTo>
                                <a:lnTo>
                                  <a:pt x="6046" y="3003"/>
                                </a:lnTo>
                                <a:lnTo>
                                  <a:pt x="6046" y="3309"/>
                                </a:lnTo>
                                <a:lnTo>
                                  <a:pt x="4143" y="3309"/>
                                </a:lnTo>
                                <a:lnTo>
                                  <a:pt x="4143" y="3003"/>
                                </a:lnTo>
                                <a:lnTo>
                                  <a:pt x="6046" y="3003"/>
                                </a:lnTo>
                                <a:lnTo>
                                  <a:pt x="6046" y="2973"/>
                                </a:lnTo>
                                <a:lnTo>
                                  <a:pt x="4113" y="2973"/>
                                </a:lnTo>
                                <a:lnTo>
                                  <a:pt x="4113" y="3102"/>
                                </a:lnTo>
                                <a:lnTo>
                                  <a:pt x="77" y="40"/>
                                </a:lnTo>
                                <a:lnTo>
                                  <a:pt x="125" y="45"/>
                                </a:lnTo>
                                <a:lnTo>
                                  <a:pt x="129" y="45"/>
                                </a:lnTo>
                                <a:lnTo>
                                  <a:pt x="142" y="31"/>
                                </a:lnTo>
                                <a:lnTo>
                                  <a:pt x="142" y="27"/>
                                </a:lnTo>
                                <a:lnTo>
                                  <a:pt x="50" y="6"/>
                                </a:lnTo>
                                <a:lnTo>
                                  <a:pt x="0" y="0"/>
                                </a:lnTo>
                                <a:lnTo>
                                  <a:pt x="50" y="120"/>
                                </a:lnTo>
                                <a:lnTo>
                                  <a:pt x="64" y="129"/>
                                </a:lnTo>
                                <a:lnTo>
                                  <a:pt x="68" y="129"/>
                                </a:lnTo>
                                <a:lnTo>
                                  <a:pt x="79" y="116"/>
                                </a:lnTo>
                                <a:lnTo>
                                  <a:pt x="79" y="112"/>
                                </a:lnTo>
                                <a:lnTo>
                                  <a:pt x="78" y="108"/>
                                </a:lnTo>
                                <a:lnTo>
                                  <a:pt x="59" y="63"/>
                                </a:lnTo>
                                <a:lnTo>
                                  <a:pt x="4113" y="3139"/>
                                </a:lnTo>
                                <a:lnTo>
                                  <a:pt x="4113" y="3339"/>
                                </a:lnTo>
                                <a:lnTo>
                                  <a:pt x="6076" y="3339"/>
                                </a:lnTo>
                                <a:lnTo>
                                  <a:pt x="6076" y="3324"/>
                                </a:lnTo>
                                <a:lnTo>
                                  <a:pt x="6076" y="3309"/>
                                </a:lnTo>
                                <a:lnTo>
                                  <a:pt x="6076" y="3003"/>
                                </a:lnTo>
                                <a:lnTo>
                                  <a:pt x="6076" y="2988"/>
                                </a:lnTo>
                                <a:lnTo>
                                  <a:pt x="6076" y="2973"/>
                                </a:lnTo>
                                <a:close/>
                              </a:path>
                            </a:pathLst>
                          </a:custGeom>
                          <a:solidFill>
                            <a:srgbClr val="FF0000"/>
                          </a:solidFill>
                          <a:ln>
                            <a:noFill/>
                          </a:ln>
                        </wps:spPr>
                        <wps:bodyPr upright="1"/>
                      </wps:wsp>
                    </wpg:wgp>
                  </a:graphicData>
                </a:graphic>
              </wp:anchor>
            </w:drawing>
          </mc:Choice>
          <mc:Fallback>
            <w:pict>
              <v:group id="_x0000_s1026" o:spid="_x0000_s1026" o:spt="203" style="position:absolute;left:0pt;margin-left:251.15pt;margin-top:189.1pt;height:196.3pt;width:349.6pt;mso-position-horizontal-relative:page;mso-wrap-distance-bottom:0pt;mso-wrap-distance-top:0pt;z-index:-251656192;mso-width-relative:page;mso-height-relative:page;" coordorigin="4327,395" coordsize="6718,4098" o:gfxdata="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">
                <o:lock v:ext="edit" aspectratio="f"/>
                <v:shape id="图片 6" o:spid="_x0000_s1026" o:spt="75" type="#_x0000_t75" style="position:absolute;left:5452;top:429;height:4064;width:5592;" filled="f" o:preferrelative="t" stroked="f" coordsize="21600,21600" o:gfxdata="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8vw57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100" style="position:absolute;left:4326;top:395;height:3339;width:6077;" fillcolor="#FF0000" filled="t" stroked="f" coordsize="6077,3339" o:gfxdata="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i/vGr4A&#10;AADbAAAADwAAAAAAAAABACAAAAAiAAAAZHJzL2Rvd25yZXYueG1sUEsBAhQAFAAAAAgAh07iQDMv&#10;BZ47AAAAOQAAABAAAAAAAAAAAQAgAAAADQEAAGRycy9zaGFwZXhtbC54bWxQSwUGAAAAAAYABgBb&#10;AQAAtwMAAAAA&#10;" path="m6076,2973l6046,2973,6046,3003,6046,3309,4143,3309,4143,3003,6046,3003,6046,2973,4113,2973,4113,3102,77,40,125,45,129,45,142,31,142,27,50,6,0,0,50,120,64,129,68,129,79,116,79,112,78,108,59,63,4113,3139,4113,3339,6076,3339,6076,3324,6076,3309,6076,3003,6076,2988,6076,2973xe">
                  <v:fill on="t" focussize="0,0"/>
                  <v:stroke on="f"/>
                  <v:imagedata o:title=""/>
                  <o:lock v:ext="edit" aspectratio="f"/>
                </v:shape>
                <w10:wrap type="topAndBottom"/>
              </v:group>
            </w:pict>
          </mc:Fallback>
        </mc:AlternateContent>
      </w:r>
      <w:r>
        <w:rPr>
          <w:rFonts w:hint="eastAsia" w:ascii="方正仿宋_GBK" w:hAnsi="方正仿宋_GBK" w:eastAsia="方正仿宋_GBK" w:cs="宋体"/>
          <w:kern w:val="0"/>
          <w:sz w:val="33"/>
          <w:szCs w:val="33"/>
        </w:rPr>
        <w:t>注：证书编号为</w:t>
      </w:r>
      <w:r>
        <w:rPr>
          <w:rFonts w:hint="eastAsia" w:ascii="Times New Roman" w:hAnsi="Times New Roman" w:eastAsia="宋体" w:cs="宋体"/>
          <w:kern w:val="0"/>
          <w:sz w:val="33"/>
          <w:szCs w:val="33"/>
          <w:lang w:eastAsia="zh-CN"/>
        </w:rPr>
        <w:t>“</w:t>
      </w:r>
      <w:r>
        <w:rPr>
          <w:rFonts w:hint="eastAsia" w:ascii="方正仿宋_GBK" w:hAnsi="方正仿宋_GBK" w:eastAsia="方正仿宋_GBK" w:cs="宋体"/>
          <w:kern w:val="0"/>
          <w:sz w:val="33"/>
          <w:szCs w:val="33"/>
        </w:rPr>
        <w:t>管理号</w:t>
      </w:r>
      <w:r>
        <w:rPr>
          <w:rFonts w:hint="eastAsia" w:ascii="Times New Roman" w:hAnsi="Times New Roman" w:eastAsia="宋体" w:cs="宋体"/>
          <w:kern w:val="0"/>
          <w:sz w:val="33"/>
          <w:szCs w:val="33"/>
          <w:lang w:eastAsia="zh-CN"/>
        </w:rPr>
        <w:t>”</w:t>
      </w:r>
      <w:r>
        <w:rPr>
          <w:rFonts w:hint="eastAsia" w:ascii="方正仿宋_GBK" w:hAnsi="方正仿宋_GBK" w:eastAsia="方正仿宋_GBK" w:cs="宋体"/>
          <w:kern w:val="0"/>
          <w:sz w:val="33"/>
          <w:szCs w:val="33"/>
        </w:rPr>
        <w:t>，如图。接收邮箱：</w:t>
      </w:r>
      <w:r>
        <w:rPr>
          <w:rFonts w:ascii="宋体" w:hAnsi="宋体" w:eastAsia="宋体" w:cs="宋体"/>
          <w:kern w:val="0"/>
          <w:sz w:val="33"/>
          <w:szCs w:val="33"/>
        </w:rPr>
        <w:fldChar w:fldCharType="begin"/>
      </w:r>
      <w:r>
        <w:rPr>
          <w:rFonts w:ascii="宋体" w:hAnsi="宋体" w:eastAsia="宋体" w:cs="宋体"/>
          <w:kern w:val="0"/>
          <w:sz w:val="33"/>
          <w:szCs w:val="33"/>
        </w:rPr>
        <w:instrText xml:space="preserve"> HYPERLINK "mailto:825284067@qq.com锛" \h </w:instrText>
      </w:r>
      <w:r>
        <w:rPr>
          <w:rFonts w:ascii="宋体" w:hAnsi="宋体" w:eastAsia="宋体" w:cs="宋体"/>
          <w:kern w:val="0"/>
          <w:sz w:val="33"/>
          <w:szCs w:val="33"/>
        </w:rPr>
        <w:fldChar w:fldCharType="separate"/>
      </w:r>
      <w:r>
        <w:rPr>
          <w:rFonts w:ascii="Times New Roman" w:hAnsi="Times New Roman" w:eastAsia="Times New Roman" w:cs="宋体"/>
          <w:kern w:val="0"/>
          <w:sz w:val="33"/>
          <w:szCs w:val="33"/>
        </w:rPr>
        <w:t>56621945@qq.com</w:t>
      </w:r>
      <w:r>
        <w:rPr>
          <w:rFonts w:ascii="宋体" w:hAnsi="宋体" w:eastAsia="宋体" w:cs="宋体"/>
          <w:kern w:val="0"/>
          <w:sz w:val="33"/>
          <w:szCs w:val="33"/>
        </w:rPr>
        <w:t>。</w:t>
      </w:r>
      <w:r>
        <w:rPr>
          <w:rFonts w:ascii="宋体" w:hAnsi="宋体" w:eastAsia="宋体" w:cs="宋体"/>
          <w:kern w:val="0"/>
          <w:sz w:val="33"/>
          <w:szCs w:val="33"/>
        </w:rPr>
        <w:fldChar w:fldCharType="end"/>
      </w:r>
      <w:bookmarkStart w:id="0" w:name="_GoBack"/>
      <w:bookmarkEnd w:id="0"/>
    </w:p>
    <w:sectPr>
      <w:footerReference r:id="rId4" w:type="default"/>
      <w:pgSz w:w="16840" w:h="11910" w:orient="landscape"/>
      <w:pgMar w:top="1580" w:right="1820" w:bottom="280" w:left="14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utoSpaceDE w:val="0"/>
      <w:autoSpaceDN w:val="0"/>
      <w:snapToGrid w:val="0"/>
      <w:spacing w:before="0" w:after="0" w:line="240" w:lineRule="auto"/>
      <w:ind w:left="0" w:right="0"/>
      <w:jc w:val="left"/>
      <w:rPr>
        <w:rFonts w:ascii="宋体" w:hAnsi="宋体" w:eastAsia="宋体" w:cs="宋体"/>
        <w:sz w:val="18"/>
        <w:szCs w:val="22"/>
        <w:lang w:val="en-US" w:eastAsia="zh-CN" w:bidi="ar-SA"/>
      </w:rPr>
    </w:pPr>
    <w:r>
      <w:rPr>
        <w:rFonts w:ascii="宋体" w:hAnsi="宋体" w:eastAsia="宋体" w:cs="宋体"/>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autoSpaceDE w:val="0"/>
                            <w:autoSpaceDN w:val="0"/>
                            <w:snapToGrid w:val="0"/>
                            <w:spacing w:before="0" w:after="0" w:line="240" w:lineRule="auto"/>
                            <w:ind w:left="0" w:right="0"/>
                            <w:jc w:val="left"/>
                            <w:rPr>
                              <w:rFonts w:ascii="宋体" w:hAnsi="宋体" w:eastAsia="宋体" w:cs="宋体"/>
                              <w:sz w:val="28"/>
                              <w:szCs w:val="28"/>
                              <w:lang w:val="en-US" w:eastAsia="zh-CN" w:bidi="ar-SA"/>
                            </w:rPr>
                          </w:pPr>
                          <w:r>
                            <w:rPr>
                              <w:rFonts w:ascii="宋体" w:hAnsi="宋体" w:eastAsia="宋体" w:cs="宋体"/>
                              <w:sz w:val="28"/>
                              <w:szCs w:val="28"/>
                              <w:lang w:val="en-US" w:eastAsia="zh-CN" w:bidi="ar-SA"/>
                            </w:rPr>
                            <w:t>—</w:t>
                          </w:r>
                          <w:r>
                            <w:rPr>
                              <w:rFonts w:hint="eastAsia" w:ascii="宋体" w:hAnsi="宋体" w:eastAsia="宋体" w:cs="宋体"/>
                              <w:sz w:val="28"/>
                              <w:szCs w:val="28"/>
                              <w:lang w:val="en-US" w:eastAsia="zh-CN" w:bidi="ar-SA"/>
                            </w:rPr>
                            <w:t xml:space="preserve"> </w:t>
                          </w:r>
                          <w:r>
                            <w:rPr>
                              <w:rFonts w:ascii="宋体" w:hAnsi="宋体" w:eastAsia="宋体" w:cs="宋体"/>
                              <w:sz w:val="28"/>
                              <w:szCs w:val="28"/>
                              <w:lang w:val="en-US" w:eastAsia="zh-CN" w:bidi="ar-SA"/>
                            </w:rPr>
                            <w:fldChar w:fldCharType="begin"/>
                          </w:r>
                          <w:r>
                            <w:rPr>
                              <w:rFonts w:ascii="宋体" w:hAnsi="宋体" w:eastAsia="宋体" w:cs="宋体"/>
                              <w:sz w:val="28"/>
                              <w:szCs w:val="28"/>
                              <w:lang w:val="en-US" w:eastAsia="zh-CN" w:bidi="ar-SA"/>
                            </w:rPr>
                            <w:instrText xml:space="preserve"> PAGE  \* MERGEFORMAT </w:instrText>
                          </w:r>
                          <w:r>
                            <w:rPr>
                              <w:rFonts w:ascii="宋体" w:hAnsi="宋体" w:eastAsia="宋体" w:cs="宋体"/>
                              <w:sz w:val="28"/>
                              <w:szCs w:val="28"/>
                              <w:lang w:val="en-US" w:eastAsia="zh-CN" w:bidi="ar-SA"/>
                            </w:rPr>
                            <w:fldChar w:fldCharType="separate"/>
                          </w:r>
                          <w:r>
                            <w:rPr>
                              <w:rFonts w:ascii="宋体" w:hAnsi="宋体" w:eastAsia="宋体" w:cs="宋体"/>
                              <w:sz w:val="28"/>
                              <w:szCs w:val="28"/>
                              <w:lang w:val="en-US" w:eastAsia="zh-CN" w:bidi="ar-SA"/>
                            </w:rPr>
                            <w:t>1</w:t>
                          </w:r>
                          <w:r>
                            <w:rPr>
                              <w:rFonts w:ascii="宋体" w:hAnsi="宋体" w:eastAsia="宋体" w:cs="宋体"/>
                              <w:sz w:val="28"/>
                              <w:szCs w:val="28"/>
                              <w:lang w:val="en-US" w:eastAsia="zh-CN" w:bidi="ar-SA"/>
                            </w:rPr>
                            <w:fldChar w:fldCharType="end"/>
                          </w:r>
                          <w:r>
                            <w:rPr>
                              <w:rFonts w:hint="eastAsia" w:ascii="宋体" w:hAnsi="宋体" w:eastAsia="宋体" w:cs="宋体"/>
                              <w:sz w:val="28"/>
                              <w:szCs w:val="28"/>
                              <w:lang w:val="en-US" w:eastAsia="zh-CN" w:bidi="ar-SA"/>
                            </w:rPr>
                            <w:t xml:space="preserve"> </w:t>
                          </w:r>
                          <w:r>
                            <w:rPr>
                              <w:rFonts w:ascii="宋体" w:hAnsi="宋体" w:eastAsia="宋体" w:cs="宋体"/>
                              <w:sz w:val="28"/>
                              <w:szCs w:val="28"/>
                              <w:lang w:val="en-US" w:eastAsia="zh-CN" w:bidi="ar-S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pPr>
                      <w:widowControl w:val="0"/>
                      <w:tabs>
                        <w:tab w:val="center" w:pos="4153"/>
                        <w:tab w:val="right" w:pos="8306"/>
                      </w:tabs>
                      <w:autoSpaceDE w:val="0"/>
                      <w:autoSpaceDN w:val="0"/>
                      <w:snapToGrid w:val="0"/>
                      <w:spacing w:before="0" w:after="0" w:line="240" w:lineRule="auto"/>
                      <w:ind w:left="0" w:right="0"/>
                      <w:jc w:val="left"/>
                      <w:rPr>
                        <w:rFonts w:ascii="宋体" w:hAnsi="宋体" w:eastAsia="宋体" w:cs="宋体"/>
                        <w:sz w:val="28"/>
                        <w:szCs w:val="28"/>
                        <w:lang w:val="en-US" w:eastAsia="zh-CN" w:bidi="ar-SA"/>
                      </w:rPr>
                    </w:pPr>
                    <w:r>
                      <w:rPr>
                        <w:rFonts w:ascii="宋体" w:hAnsi="宋体" w:eastAsia="宋体" w:cs="宋体"/>
                        <w:sz w:val="28"/>
                        <w:szCs w:val="28"/>
                        <w:lang w:val="en-US" w:eastAsia="zh-CN" w:bidi="ar-SA"/>
                      </w:rPr>
                      <w:t>—</w:t>
                    </w:r>
                    <w:r>
                      <w:rPr>
                        <w:rFonts w:hint="eastAsia" w:ascii="宋体" w:hAnsi="宋体" w:eastAsia="宋体" w:cs="宋体"/>
                        <w:sz w:val="28"/>
                        <w:szCs w:val="28"/>
                        <w:lang w:val="en-US" w:eastAsia="zh-CN" w:bidi="ar-SA"/>
                      </w:rPr>
                      <w:t xml:space="preserve"> </w:t>
                    </w:r>
                    <w:r>
                      <w:rPr>
                        <w:rFonts w:ascii="宋体" w:hAnsi="宋体" w:eastAsia="宋体" w:cs="宋体"/>
                        <w:sz w:val="28"/>
                        <w:szCs w:val="28"/>
                        <w:lang w:val="en-US" w:eastAsia="zh-CN" w:bidi="ar-SA"/>
                      </w:rPr>
                      <w:fldChar w:fldCharType="begin"/>
                    </w:r>
                    <w:r>
                      <w:rPr>
                        <w:rFonts w:ascii="宋体" w:hAnsi="宋体" w:eastAsia="宋体" w:cs="宋体"/>
                        <w:sz w:val="28"/>
                        <w:szCs w:val="28"/>
                        <w:lang w:val="en-US" w:eastAsia="zh-CN" w:bidi="ar-SA"/>
                      </w:rPr>
                      <w:instrText xml:space="preserve"> PAGE  \* MERGEFORMAT </w:instrText>
                    </w:r>
                    <w:r>
                      <w:rPr>
                        <w:rFonts w:ascii="宋体" w:hAnsi="宋体" w:eastAsia="宋体" w:cs="宋体"/>
                        <w:sz w:val="28"/>
                        <w:szCs w:val="28"/>
                        <w:lang w:val="en-US" w:eastAsia="zh-CN" w:bidi="ar-SA"/>
                      </w:rPr>
                      <w:fldChar w:fldCharType="separate"/>
                    </w:r>
                    <w:r>
                      <w:rPr>
                        <w:rFonts w:ascii="宋体" w:hAnsi="宋体" w:eastAsia="宋体" w:cs="宋体"/>
                        <w:sz w:val="28"/>
                        <w:szCs w:val="28"/>
                        <w:lang w:val="en-US" w:eastAsia="zh-CN" w:bidi="ar-SA"/>
                      </w:rPr>
                      <w:t>1</w:t>
                    </w:r>
                    <w:r>
                      <w:rPr>
                        <w:rFonts w:ascii="宋体" w:hAnsi="宋体" w:eastAsia="宋体" w:cs="宋体"/>
                        <w:sz w:val="28"/>
                        <w:szCs w:val="28"/>
                        <w:lang w:val="en-US" w:eastAsia="zh-CN" w:bidi="ar-SA"/>
                      </w:rPr>
                      <w:fldChar w:fldCharType="end"/>
                    </w:r>
                    <w:r>
                      <w:rPr>
                        <w:rFonts w:hint="eastAsia" w:ascii="宋体" w:hAnsi="宋体" w:eastAsia="宋体" w:cs="宋体"/>
                        <w:sz w:val="28"/>
                        <w:szCs w:val="28"/>
                        <w:lang w:val="en-US" w:eastAsia="zh-CN" w:bidi="ar-SA"/>
                      </w:rPr>
                      <w:t xml:space="preserve"> </w:t>
                    </w:r>
                    <w:r>
                      <w:rPr>
                        <w:rFonts w:ascii="宋体" w:hAnsi="宋体" w:eastAsia="宋体" w:cs="宋体"/>
                        <w:sz w:val="28"/>
                        <w:szCs w:val="28"/>
                        <w:lang w:val="en-US" w:eastAsia="zh-CN" w:bidi="ar-S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utoSpaceDE w:val="0"/>
      <w:autoSpaceDN w:val="0"/>
      <w:snapToGrid w:val="0"/>
      <w:spacing w:before="0" w:after="0" w:line="240" w:lineRule="auto"/>
      <w:ind w:left="0" w:right="0"/>
      <w:jc w:val="left"/>
      <w:rPr>
        <w:rFonts w:ascii="宋体" w:hAnsi="宋体" w:eastAsia="宋体" w:cs="宋体"/>
        <w:sz w:val="18"/>
        <w:szCs w:val="22"/>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0"/>
      <w:numFmt w:val="bullet"/>
      <w:lvlText w:val=""/>
      <w:lvlJc w:val="left"/>
      <w:pPr>
        <w:ind w:left="426" w:hanging="215"/>
      </w:pPr>
      <w:rPr>
        <w:rFonts w:hint="default" w:ascii="Wingdings" w:hAnsi="Wingdings" w:eastAsia="Wingdings" w:cs="Wingdings"/>
        <w:spacing w:val="-1"/>
        <w:w w:val="100"/>
        <w:sz w:val="22"/>
        <w:szCs w:val="22"/>
        <w:lang w:val="en-US" w:eastAsia="zh-CN" w:bidi="ar-SA"/>
      </w:rPr>
    </w:lvl>
    <w:lvl w:ilvl="1" w:tentative="0">
      <w:start w:val="0"/>
      <w:numFmt w:val="bullet"/>
      <w:lvlText w:val="•"/>
      <w:lvlJc w:val="left"/>
      <w:pPr>
        <w:ind w:left="543" w:hanging="215"/>
      </w:pPr>
      <w:rPr>
        <w:rFonts w:hint="default"/>
        <w:lang w:val="en-US" w:eastAsia="zh-CN" w:bidi="ar-SA"/>
      </w:rPr>
    </w:lvl>
    <w:lvl w:ilvl="2" w:tentative="0">
      <w:start w:val="0"/>
      <w:numFmt w:val="bullet"/>
      <w:lvlText w:val="•"/>
      <w:lvlJc w:val="left"/>
      <w:pPr>
        <w:ind w:left="663" w:hanging="215"/>
      </w:pPr>
      <w:rPr>
        <w:rFonts w:hint="default"/>
        <w:lang w:val="en-US" w:eastAsia="zh-CN" w:bidi="ar-SA"/>
      </w:rPr>
    </w:lvl>
    <w:lvl w:ilvl="3" w:tentative="0">
      <w:start w:val="0"/>
      <w:numFmt w:val="bullet"/>
      <w:lvlText w:val="•"/>
      <w:lvlJc w:val="left"/>
      <w:pPr>
        <w:ind w:left="783" w:hanging="215"/>
      </w:pPr>
      <w:rPr>
        <w:rFonts w:hint="default"/>
        <w:lang w:val="en-US" w:eastAsia="zh-CN" w:bidi="ar-SA"/>
      </w:rPr>
    </w:lvl>
    <w:lvl w:ilvl="4" w:tentative="0">
      <w:start w:val="0"/>
      <w:numFmt w:val="bullet"/>
      <w:lvlText w:val="•"/>
      <w:lvlJc w:val="left"/>
      <w:pPr>
        <w:ind w:left="902" w:hanging="215"/>
      </w:pPr>
      <w:rPr>
        <w:rFonts w:hint="default"/>
        <w:lang w:val="en-US" w:eastAsia="zh-CN" w:bidi="ar-SA"/>
      </w:rPr>
    </w:lvl>
    <w:lvl w:ilvl="5" w:tentative="0">
      <w:start w:val="0"/>
      <w:numFmt w:val="bullet"/>
      <w:lvlText w:val="•"/>
      <w:lvlJc w:val="left"/>
      <w:pPr>
        <w:ind w:left="1022" w:hanging="215"/>
      </w:pPr>
      <w:rPr>
        <w:rFonts w:hint="default"/>
        <w:lang w:val="en-US" w:eastAsia="zh-CN" w:bidi="ar-SA"/>
      </w:rPr>
    </w:lvl>
    <w:lvl w:ilvl="6" w:tentative="0">
      <w:start w:val="0"/>
      <w:numFmt w:val="bullet"/>
      <w:lvlText w:val="•"/>
      <w:lvlJc w:val="left"/>
      <w:pPr>
        <w:ind w:left="1142" w:hanging="215"/>
      </w:pPr>
      <w:rPr>
        <w:rFonts w:hint="default"/>
        <w:lang w:val="en-US" w:eastAsia="zh-CN" w:bidi="ar-SA"/>
      </w:rPr>
    </w:lvl>
    <w:lvl w:ilvl="7" w:tentative="0">
      <w:start w:val="0"/>
      <w:numFmt w:val="bullet"/>
      <w:lvlText w:val="•"/>
      <w:lvlJc w:val="left"/>
      <w:pPr>
        <w:ind w:left="1261" w:hanging="215"/>
      </w:pPr>
      <w:rPr>
        <w:rFonts w:hint="default"/>
        <w:lang w:val="en-US" w:eastAsia="zh-CN" w:bidi="ar-SA"/>
      </w:rPr>
    </w:lvl>
    <w:lvl w:ilvl="8" w:tentative="0">
      <w:start w:val="0"/>
      <w:numFmt w:val="bullet"/>
      <w:lvlText w:val="•"/>
      <w:lvlJc w:val="left"/>
      <w:pPr>
        <w:ind w:left="1381" w:hanging="215"/>
      </w:pPr>
      <w:rPr>
        <w:rFonts w:hint="default"/>
        <w:lang w:val="en-US" w:eastAsia="zh-CN" w:bidi="ar-SA"/>
      </w:rPr>
    </w:lvl>
  </w:abstractNum>
  <w:abstractNum w:abstractNumId="1">
    <w:nsid w:val="BF205925"/>
    <w:multiLevelType w:val="multilevel"/>
    <w:tmpl w:val="BF205925"/>
    <w:lvl w:ilvl="0" w:tentative="0">
      <w:start w:val="0"/>
      <w:numFmt w:val="bullet"/>
      <w:lvlText w:val=""/>
      <w:lvlJc w:val="left"/>
      <w:pPr>
        <w:ind w:left="426" w:hanging="215"/>
      </w:pPr>
      <w:rPr>
        <w:rFonts w:hint="default" w:ascii="Wingdings" w:hAnsi="Wingdings" w:eastAsia="Wingdings" w:cs="Wingdings"/>
        <w:spacing w:val="-1"/>
        <w:w w:val="100"/>
        <w:sz w:val="22"/>
        <w:szCs w:val="22"/>
        <w:lang w:val="en-US" w:eastAsia="zh-CN" w:bidi="ar-SA"/>
      </w:rPr>
    </w:lvl>
    <w:lvl w:ilvl="1" w:tentative="0">
      <w:start w:val="0"/>
      <w:numFmt w:val="bullet"/>
      <w:lvlText w:val="•"/>
      <w:lvlJc w:val="left"/>
      <w:pPr>
        <w:ind w:left="1002" w:hanging="215"/>
      </w:pPr>
      <w:rPr>
        <w:rFonts w:hint="default"/>
        <w:lang w:val="en-US" w:eastAsia="zh-CN" w:bidi="ar-SA"/>
      </w:rPr>
    </w:lvl>
    <w:lvl w:ilvl="2" w:tentative="0">
      <w:start w:val="0"/>
      <w:numFmt w:val="bullet"/>
      <w:lvlText w:val="•"/>
      <w:lvlJc w:val="left"/>
      <w:pPr>
        <w:ind w:left="1581" w:hanging="215"/>
      </w:pPr>
      <w:rPr>
        <w:rFonts w:hint="default"/>
        <w:lang w:val="en-US" w:eastAsia="zh-CN" w:bidi="ar-SA"/>
      </w:rPr>
    </w:lvl>
    <w:lvl w:ilvl="3" w:tentative="0">
      <w:start w:val="0"/>
      <w:numFmt w:val="bullet"/>
      <w:lvlText w:val="•"/>
      <w:lvlJc w:val="left"/>
      <w:pPr>
        <w:ind w:left="2160" w:hanging="215"/>
      </w:pPr>
      <w:rPr>
        <w:rFonts w:hint="default"/>
        <w:lang w:val="en-US" w:eastAsia="zh-CN" w:bidi="ar-SA"/>
      </w:rPr>
    </w:lvl>
    <w:lvl w:ilvl="4" w:tentative="0">
      <w:start w:val="0"/>
      <w:numFmt w:val="bullet"/>
      <w:lvlText w:val="•"/>
      <w:lvlJc w:val="left"/>
      <w:pPr>
        <w:ind w:left="2738" w:hanging="215"/>
      </w:pPr>
      <w:rPr>
        <w:rFonts w:hint="default"/>
        <w:lang w:val="en-US" w:eastAsia="zh-CN" w:bidi="ar-SA"/>
      </w:rPr>
    </w:lvl>
    <w:lvl w:ilvl="5" w:tentative="0">
      <w:start w:val="0"/>
      <w:numFmt w:val="bullet"/>
      <w:lvlText w:val="•"/>
      <w:lvlJc w:val="left"/>
      <w:pPr>
        <w:ind w:left="3317" w:hanging="215"/>
      </w:pPr>
      <w:rPr>
        <w:rFonts w:hint="default"/>
        <w:lang w:val="en-US" w:eastAsia="zh-CN" w:bidi="ar-SA"/>
      </w:rPr>
    </w:lvl>
    <w:lvl w:ilvl="6" w:tentative="0">
      <w:start w:val="0"/>
      <w:numFmt w:val="bullet"/>
      <w:lvlText w:val="•"/>
      <w:lvlJc w:val="left"/>
      <w:pPr>
        <w:ind w:left="3896" w:hanging="215"/>
      </w:pPr>
      <w:rPr>
        <w:rFonts w:hint="default"/>
        <w:lang w:val="en-US" w:eastAsia="zh-CN" w:bidi="ar-SA"/>
      </w:rPr>
    </w:lvl>
    <w:lvl w:ilvl="7" w:tentative="0">
      <w:start w:val="0"/>
      <w:numFmt w:val="bullet"/>
      <w:lvlText w:val="•"/>
      <w:lvlJc w:val="left"/>
      <w:pPr>
        <w:ind w:left="4474" w:hanging="215"/>
      </w:pPr>
      <w:rPr>
        <w:rFonts w:hint="default"/>
        <w:lang w:val="en-US" w:eastAsia="zh-CN" w:bidi="ar-SA"/>
      </w:rPr>
    </w:lvl>
    <w:lvl w:ilvl="8" w:tentative="0">
      <w:start w:val="0"/>
      <w:numFmt w:val="bullet"/>
      <w:lvlText w:val="•"/>
      <w:lvlJc w:val="left"/>
      <w:pPr>
        <w:ind w:left="5053" w:hanging="215"/>
      </w:pPr>
      <w:rPr>
        <w:rFonts w:hint="default"/>
        <w:lang w:val="en-US" w:eastAsia="zh-CN" w:bidi="ar-SA"/>
      </w:rPr>
    </w:lvl>
  </w:abstractNum>
  <w:abstractNum w:abstractNumId="2">
    <w:nsid w:val="CF092B84"/>
    <w:multiLevelType w:val="multilevel"/>
    <w:tmpl w:val="CF092B84"/>
    <w:lvl w:ilvl="0" w:tentative="0">
      <w:start w:val="0"/>
      <w:numFmt w:val="bullet"/>
      <w:lvlText w:val=""/>
      <w:lvlJc w:val="left"/>
      <w:pPr>
        <w:ind w:left="561" w:hanging="215"/>
      </w:pPr>
      <w:rPr>
        <w:rFonts w:hint="default" w:ascii="Wingdings" w:hAnsi="Wingdings" w:eastAsia="Wingdings" w:cs="Wingdings"/>
        <w:spacing w:val="-1"/>
        <w:w w:val="100"/>
        <w:sz w:val="22"/>
        <w:szCs w:val="22"/>
        <w:lang w:val="en-US" w:eastAsia="zh-CN" w:bidi="ar-SA"/>
      </w:rPr>
    </w:lvl>
    <w:lvl w:ilvl="1" w:tentative="0">
      <w:start w:val="0"/>
      <w:numFmt w:val="bullet"/>
      <w:lvlText w:val="•"/>
      <w:lvlJc w:val="left"/>
      <w:pPr>
        <w:ind w:left="697" w:hanging="215"/>
      </w:pPr>
      <w:rPr>
        <w:rFonts w:hint="default"/>
        <w:lang w:val="en-US" w:eastAsia="zh-CN" w:bidi="ar-SA"/>
      </w:rPr>
    </w:lvl>
    <w:lvl w:ilvl="2" w:tentative="0">
      <w:start w:val="0"/>
      <w:numFmt w:val="bullet"/>
      <w:lvlText w:val="•"/>
      <w:lvlJc w:val="left"/>
      <w:pPr>
        <w:ind w:left="835" w:hanging="215"/>
      </w:pPr>
      <w:rPr>
        <w:rFonts w:hint="default"/>
        <w:lang w:val="en-US" w:eastAsia="zh-CN" w:bidi="ar-SA"/>
      </w:rPr>
    </w:lvl>
    <w:lvl w:ilvl="3" w:tentative="0">
      <w:start w:val="0"/>
      <w:numFmt w:val="bullet"/>
      <w:lvlText w:val="•"/>
      <w:lvlJc w:val="left"/>
      <w:pPr>
        <w:ind w:left="973" w:hanging="215"/>
      </w:pPr>
      <w:rPr>
        <w:rFonts w:hint="default"/>
        <w:lang w:val="en-US" w:eastAsia="zh-CN" w:bidi="ar-SA"/>
      </w:rPr>
    </w:lvl>
    <w:lvl w:ilvl="4" w:tentative="0">
      <w:start w:val="0"/>
      <w:numFmt w:val="bullet"/>
      <w:lvlText w:val="•"/>
      <w:lvlJc w:val="left"/>
      <w:pPr>
        <w:ind w:left="1111" w:hanging="215"/>
      </w:pPr>
      <w:rPr>
        <w:rFonts w:hint="default"/>
        <w:lang w:val="en-US" w:eastAsia="zh-CN" w:bidi="ar-SA"/>
      </w:rPr>
    </w:lvl>
    <w:lvl w:ilvl="5" w:tentative="0">
      <w:start w:val="0"/>
      <w:numFmt w:val="bullet"/>
      <w:lvlText w:val="•"/>
      <w:lvlJc w:val="left"/>
      <w:pPr>
        <w:ind w:left="1249" w:hanging="215"/>
      </w:pPr>
      <w:rPr>
        <w:rFonts w:hint="default"/>
        <w:lang w:val="en-US" w:eastAsia="zh-CN" w:bidi="ar-SA"/>
      </w:rPr>
    </w:lvl>
    <w:lvl w:ilvl="6" w:tentative="0">
      <w:start w:val="0"/>
      <w:numFmt w:val="bullet"/>
      <w:lvlText w:val="•"/>
      <w:lvlJc w:val="left"/>
      <w:pPr>
        <w:ind w:left="1386" w:hanging="215"/>
      </w:pPr>
      <w:rPr>
        <w:rFonts w:hint="default"/>
        <w:lang w:val="en-US" w:eastAsia="zh-CN" w:bidi="ar-SA"/>
      </w:rPr>
    </w:lvl>
    <w:lvl w:ilvl="7" w:tentative="0">
      <w:start w:val="0"/>
      <w:numFmt w:val="bullet"/>
      <w:lvlText w:val="•"/>
      <w:lvlJc w:val="left"/>
      <w:pPr>
        <w:ind w:left="1524" w:hanging="215"/>
      </w:pPr>
      <w:rPr>
        <w:rFonts w:hint="default"/>
        <w:lang w:val="en-US" w:eastAsia="zh-CN" w:bidi="ar-SA"/>
      </w:rPr>
    </w:lvl>
    <w:lvl w:ilvl="8" w:tentative="0">
      <w:start w:val="0"/>
      <w:numFmt w:val="bullet"/>
      <w:lvlText w:val="•"/>
      <w:lvlJc w:val="left"/>
      <w:pPr>
        <w:ind w:left="1662" w:hanging="215"/>
      </w:pPr>
      <w:rPr>
        <w:rFonts w:hint="default"/>
        <w:lang w:val="en-US" w:eastAsia="zh-CN" w:bidi="ar-SA"/>
      </w:rPr>
    </w:lvl>
  </w:abstractNum>
  <w:abstractNum w:abstractNumId="3">
    <w:nsid w:val="03D62ECE"/>
    <w:multiLevelType w:val="multilevel"/>
    <w:tmpl w:val="03D62ECE"/>
    <w:lvl w:ilvl="0" w:tentative="0">
      <w:start w:val="0"/>
      <w:numFmt w:val="bullet"/>
      <w:lvlText w:val=""/>
      <w:lvlJc w:val="left"/>
      <w:pPr>
        <w:ind w:left="321" w:hanging="215"/>
      </w:pPr>
      <w:rPr>
        <w:rFonts w:hint="default" w:ascii="Wingdings" w:hAnsi="Wingdings" w:eastAsia="Wingdings" w:cs="Wingdings"/>
        <w:spacing w:val="-1"/>
        <w:w w:val="100"/>
        <w:sz w:val="22"/>
        <w:szCs w:val="22"/>
        <w:lang w:val="en-US" w:eastAsia="zh-CN" w:bidi="ar-SA"/>
      </w:rPr>
    </w:lvl>
    <w:lvl w:ilvl="1" w:tentative="0">
      <w:start w:val="0"/>
      <w:numFmt w:val="bullet"/>
      <w:lvlText w:val="•"/>
      <w:lvlJc w:val="left"/>
      <w:pPr>
        <w:ind w:left="1093" w:hanging="215"/>
      </w:pPr>
      <w:rPr>
        <w:rFonts w:hint="default"/>
        <w:lang w:val="en-US" w:eastAsia="zh-CN" w:bidi="ar-SA"/>
      </w:rPr>
    </w:lvl>
    <w:lvl w:ilvl="2" w:tentative="0">
      <w:start w:val="0"/>
      <w:numFmt w:val="bullet"/>
      <w:lvlText w:val="•"/>
      <w:lvlJc w:val="left"/>
      <w:pPr>
        <w:ind w:left="1866" w:hanging="215"/>
      </w:pPr>
      <w:rPr>
        <w:rFonts w:hint="default"/>
        <w:lang w:val="en-US" w:eastAsia="zh-CN" w:bidi="ar-SA"/>
      </w:rPr>
    </w:lvl>
    <w:lvl w:ilvl="3" w:tentative="0">
      <w:start w:val="0"/>
      <w:numFmt w:val="bullet"/>
      <w:lvlText w:val="•"/>
      <w:lvlJc w:val="left"/>
      <w:pPr>
        <w:ind w:left="2639" w:hanging="215"/>
      </w:pPr>
      <w:rPr>
        <w:rFonts w:hint="default"/>
        <w:lang w:val="en-US" w:eastAsia="zh-CN" w:bidi="ar-SA"/>
      </w:rPr>
    </w:lvl>
    <w:lvl w:ilvl="4" w:tentative="0">
      <w:start w:val="0"/>
      <w:numFmt w:val="bullet"/>
      <w:lvlText w:val="•"/>
      <w:lvlJc w:val="left"/>
      <w:pPr>
        <w:ind w:left="3412" w:hanging="215"/>
      </w:pPr>
      <w:rPr>
        <w:rFonts w:hint="default"/>
        <w:lang w:val="en-US" w:eastAsia="zh-CN" w:bidi="ar-SA"/>
      </w:rPr>
    </w:lvl>
    <w:lvl w:ilvl="5" w:tentative="0">
      <w:start w:val="0"/>
      <w:numFmt w:val="bullet"/>
      <w:lvlText w:val="•"/>
      <w:lvlJc w:val="left"/>
      <w:pPr>
        <w:ind w:left="4185" w:hanging="215"/>
      </w:pPr>
      <w:rPr>
        <w:rFonts w:hint="default"/>
        <w:lang w:val="en-US" w:eastAsia="zh-CN" w:bidi="ar-SA"/>
      </w:rPr>
    </w:lvl>
    <w:lvl w:ilvl="6" w:tentative="0">
      <w:start w:val="0"/>
      <w:numFmt w:val="bullet"/>
      <w:lvlText w:val="•"/>
      <w:lvlJc w:val="left"/>
      <w:pPr>
        <w:ind w:left="4958" w:hanging="215"/>
      </w:pPr>
      <w:rPr>
        <w:rFonts w:hint="default"/>
        <w:lang w:val="en-US" w:eastAsia="zh-CN" w:bidi="ar-SA"/>
      </w:rPr>
    </w:lvl>
    <w:lvl w:ilvl="7" w:tentative="0">
      <w:start w:val="0"/>
      <w:numFmt w:val="bullet"/>
      <w:lvlText w:val="•"/>
      <w:lvlJc w:val="left"/>
      <w:pPr>
        <w:ind w:left="5731" w:hanging="215"/>
      </w:pPr>
      <w:rPr>
        <w:rFonts w:hint="default"/>
        <w:lang w:val="en-US" w:eastAsia="zh-CN" w:bidi="ar-SA"/>
      </w:rPr>
    </w:lvl>
    <w:lvl w:ilvl="8" w:tentative="0">
      <w:start w:val="0"/>
      <w:numFmt w:val="bullet"/>
      <w:lvlText w:val="•"/>
      <w:lvlJc w:val="left"/>
      <w:pPr>
        <w:ind w:left="6504" w:hanging="215"/>
      </w:pPr>
      <w:rPr>
        <w:rFonts w:hint="default"/>
        <w:lang w:val="en-US" w:eastAsia="zh-CN" w:bidi="ar-SA"/>
      </w:rPr>
    </w:lvl>
  </w:abstractNum>
  <w:abstractNum w:abstractNumId="4">
    <w:nsid w:val="59ADCABA"/>
    <w:multiLevelType w:val="multilevel"/>
    <w:tmpl w:val="59ADCABA"/>
    <w:lvl w:ilvl="0" w:tentative="0">
      <w:start w:val="0"/>
      <w:numFmt w:val="bullet"/>
      <w:lvlText w:val=""/>
      <w:lvlJc w:val="left"/>
      <w:pPr>
        <w:ind w:left="1117" w:hanging="215"/>
      </w:pPr>
      <w:rPr>
        <w:rFonts w:hint="default" w:ascii="Wingdings" w:hAnsi="Wingdings" w:eastAsia="Wingdings" w:cs="Wingdings"/>
        <w:spacing w:val="-1"/>
        <w:w w:val="100"/>
        <w:sz w:val="22"/>
        <w:szCs w:val="22"/>
        <w:lang w:val="en-US" w:eastAsia="zh-CN" w:bidi="ar-SA"/>
      </w:rPr>
    </w:lvl>
    <w:lvl w:ilvl="1" w:tentative="0">
      <w:start w:val="0"/>
      <w:numFmt w:val="bullet"/>
      <w:lvlText w:val="•"/>
      <w:lvlJc w:val="left"/>
      <w:pPr>
        <w:ind w:left="1415" w:hanging="215"/>
      </w:pPr>
      <w:rPr>
        <w:rFonts w:hint="default"/>
        <w:lang w:val="en-US" w:eastAsia="zh-CN" w:bidi="ar-SA"/>
      </w:rPr>
    </w:lvl>
    <w:lvl w:ilvl="2" w:tentative="0">
      <w:start w:val="0"/>
      <w:numFmt w:val="bullet"/>
      <w:lvlText w:val="•"/>
      <w:lvlJc w:val="left"/>
      <w:pPr>
        <w:ind w:left="1711" w:hanging="215"/>
      </w:pPr>
      <w:rPr>
        <w:rFonts w:hint="default"/>
        <w:lang w:val="en-US" w:eastAsia="zh-CN" w:bidi="ar-SA"/>
      </w:rPr>
    </w:lvl>
    <w:lvl w:ilvl="3" w:tentative="0">
      <w:start w:val="0"/>
      <w:numFmt w:val="bullet"/>
      <w:lvlText w:val="•"/>
      <w:lvlJc w:val="left"/>
      <w:pPr>
        <w:ind w:left="2007" w:hanging="215"/>
      </w:pPr>
      <w:rPr>
        <w:rFonts w:hint="default"/>
        <w:lang w:val="en-US" w:eastAsia="zh-CN" w:bidi="ar-SA"/>
      </w:rPr>
    </w:lvl>
    <w:lvl w:ilvl="4" w:tentative="0">
      <w:start w:val="0"/>
      <w:numFmt w:val="bullet"/>
      <w:lvlText w:val="•"/>
      <w:lvlJc w:val="left"/>
      <w:pPr>
        <w:ind w:left="2302" w:hanging="215"/>
      </w:pPr>
      <w:rPr>
        <w:rFonts w:hint="default"/>
        <w:lang w:val="en-US" w:eastAsia="zh-CN" w:bidi="ar-SA"/>
      </w:rPr>
    </w:lvl>
    <w:lvl w:ilvl="5" w:tentative="0">
      <w:start w:val="0"/>
      <w:numFmt w:val="bullet"/>
      <w:lvlText w:val="•"/>
      <w:lvlJc w:val="left"/>
      <w:pPr>
        <w:ind w:left="2598" w:hanging="215"/>
      </w:pPr>
      <w:rPr>
        <w:rFonts w:hint="default"/>
        <w:lang w:val="en-US" w:eastAsia="zh-CN" w:bidi="ar-SA"/>
      </w:rPr>
    </w:lvl>
    <w:lvl w:ilvl="6" w:tentative="0">
      <w:start w:val="0"/>
      <w:numFmt w:val="bullet"/>
      <w:lvlText w:val="•"/>
      <w:lvlJc w:val="left"/>
      <w:pPr>
        <w:ind w:left="2894" w:hanging="215"/>
      </w:pPr>
      <w:rPr>
        <w:rFonts w:hint="default"/>
        <w:lang w:val="en-US" w:eastAsia="zh-CN" w:bidi="ar-SA"/>
      </w:rPr>
    </w:lvl>
    <w:lvl w:ilvl="7" w:tentative="0">
      <w:start w:val="0"/>
      <w:numFmt w:val="bullet"/>
      <w:lvlText w:val="•"/>
      <w:lvlJc w:val="left"/>
      <w:pPr>
        <w:ind w:left="3189" w:hanging="215"/>
      </w:pPr>
      <w:rPr>
        <w:rFonts w:hint="default"/>
        <w:lang w:val="en-US" w:eastAsia="zh-CN" w:bidi="ar-SA"/>
      </w:rPr>
    </w:lvl>
    <w:lvl w:ilvl="8" w:tentative="0">
      <w:start w:val="0"/>
      <w:numFmt w:val="bullet"/>
      <w:lvlText w:val="•"/>
      <w:lvlJc w:val="left"/>
      <w:pPr>
        <w:ind w:left="3485" w:hanging="215"/>
      </w:pPr>
      <w:rPr>
        <w:rFonts w:hint="default"/>
        <w:lang w:val="en-US" w:eastAsia="zh-CN" w:bidi="ar-S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455B9"/>
    <w:rsid w:val="007A6E0E"/>
    <w:rsid w:val="010103D8"/>
    <w:rsid w:val="038C6B55"/>
    <w:rsid w:val="048E122E"/>
    <w:rsid w:val="07F24F95"/>
    <w:rsid w:val="0BE72997"/>
    <w:rsid w:val="0C0455B9"/>
    <w:rsid w:val="0CA516BA"/>
    <w:rsid w:val="0E4A5AD3"/>
    <w:rsid w:val="0F8A2B0D"/>
    <w:rsid w:val="107E2FF6"/>
    <w:rsid w:val="129D4699"/>
    <w:rsid w:val="208D3E1A"/>
    <w:rsid w:val="2204335C"/>
    <w:rsid w:val="24B42C4B"/>
    <w:rsid w:val="2E2272E9"/>
    <w:rsid w:val="37AD171C"/>
    <w:rsid w:val="404339FD"/>
    <w:rsid w:val="413761CE"/>
    <w:rsid w:val="42884F34"/>
    <w:rsid w:val="43606347"/>
    <w:rsid w:val="4AB04516"/>
    <w:rsid w:val="4ABE12AD"/>
    <w:rsid w:val="4BBF46D3"/>
    <w:rsid w:val="4D3E686D"/>
    <w:rsid w:val="4E3D7F6A"/>
    <w:rsid w:val="4F065435"/>
    <w:rsid w:val="59A30FB6"/>
    <w:rsid w:val="5D72222B"/>
    <w:rsid w:val="5EB473F1"/>
    <w:rsid w:val="5EF221DC"/>
    <w:rsid w:val="64371CD5"/>
    <w:rsid w:val="64945292"/>
    <w:rsid w:val="69BB3005"/>
    <w:rsid w:val="6A5034F9"/>
    <w:rsid w:val="6C5C04F9"/>
    <w:rsid w:val="6C7D4DA0"/>
    <w:rsid w:val="703B2630"/>
    <w:rsid w:val="7D5B58C1"/>
    <w:rsid w:val="7D99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西文正文" w:hAnsi="+西文正文" w:eastAsia="+中文正文"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698</Words>
  <Characters>744</Characters>
  <Lines>0</Lines>
  <Paragraphs>0</Paragraphs>
  <TotalTime>1</TotalTime>
  <ScaleCrop>false</ScaleCrop>
  <LinksUpToDate>false</LinksUpToDate>
  <CharactersWithSpaces>774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2024-04-08T00:36:00Z</dcterms:created>
  <dc:creator>Administrator</dc:creator>
  <cp:lastModifiedBy>Administrator</cp:lastModifiedBy>
  <cp:lastPrinted>2024-04-24T02:27:00Z</cp:lastPrinted>
  <dcterms:modified xsi:type="dcterms:W3CDTF">2024-04-24T07:36:43Z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26433650EA804526AD8BED3C097F3871</vt:lpwstr>
  </property>
</Properties>
</file>